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f54a" w14:textId="389f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2016 года № 6-10-57 "О бюджете Уйгурского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17 августа 2017 года № 6-18-115. Зарегистрировано Департаментом юстиции Алматинской области 29 августа 2017 года № 4317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2017-2019 годы" от 20 декабря 2016 года № 6-10-57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января 2017 года, 20 января 2017 года, 27 января 2017 года, 30 января 2017 года, 6 февраля 2017 года в газете "Карадала тынысы – Карадала напаси")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9071720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1696892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2360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14435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7358033 тысячи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1295658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2599095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3463280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9148598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13621 тысячи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34035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20414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90499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90499 тысячи тенге.".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Уйгурского районного маслихата по вопросам "Бюджета, экономического развития, промышленности, транспорта, строительства, связи, торговли, туризма и жилья".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Уйгурского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9"/>
        <w:gridCol w:w="5451"/>
      </w:tblGrid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Уйгурского районного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маслихата от "17"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6-18-115 "О внесении изменений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в решение Уйгурского районного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декабря 2016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6-10-57 "О бюджете Уйгурского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2017-2019 годы"</w:t>
            </w:r>
          </w:p>
        </w:tc>
      </w:tr>
      <w:tr>
        <w:trPr>
          <w:trHeight w:val="30" w:hRule="atLeast"/>
        </w:trPr>
        <w:tc>
          <w:tcPr>
            <w:tcW w:w="8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 районного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№6-10-57 "О бюджете Уйгурского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2017-2019 годы"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9071720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9 008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"/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630"/>
        <w:gridCol w:w="4223"/>
        <w:gridCol w:w="3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4"/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-90499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4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0"/>
          <w:p>
            <w:pPr>
              <w:spacing w:after="20"/>
              <w:ind w:left="20"/>
              <w:jc w:val="both"/>
            </w:pPr>
          </w:p>
          <w:bookmarkEnd w:id="25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