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691e" w14:textId="6d5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Уйгурского районного маслихата от 17 марта 2017 года № 6-12-81 "Об утверждении Методики оценки деятельности административных государственных служащих корпуса "Б" аппарата Уйгурского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7 июня 2017 года № 6-15-98. Зарегистрировано Департаментом юстиции Алматинской области 4 июля 2017 года № 4263. Утратило силу решением Уйгурского районного маслихата Алматинской области от 14 марта 2018 года № 6-28-170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6-28-170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Уйгурский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утверждении Методики оценки деятельности административных государственных служащих корпуса "Б" аппарата Уйгурского районного маслихата" от 17 марта 2017 года № 6-12-81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апреля 2017 года в газете "Карадала тынысы-Карадала напаси")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Уйгурского районного маслихата,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Уйгурского районного маслихата Манаповой Арзигуль Гопуровне.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Уйгурского районного маслихата от "7"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6-15-98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Уйгурского районного маслихата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Уйгурского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 и качественно 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временных комиссий, созданных распоряжением секретаря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отценочной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перевод с русского языка на государственный язык и с государственного языка на русский язык проектов нормативных правовых актов, организационно-распорядительных и иных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докладов, статей, публикаций и информации о деятельности районного маслихата, постоянных комиссий и общественного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