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6996" w14:textId="b216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2016 года № 6-10-57 "О бюджете Уйгурского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28 февраля 2017 года № 6-11-66. Зарегистрировано Департаментом юстиции Алматинской области 16 марта 2017 года № 4144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20 декабря 2016 года № 6-10-57 "О бюджете Уйгурского района на 2017-2019 годы" (зарегистрирован в Реестре государственной регистрации нормативных правовых актов № 4044, опубликован 12 января 2017 года, 20 января 2017 года, 27 января 2017 года, 30 января 2017 года, 6 февраля 2017 года в газете "Карадала тынысы – Карадала напаси")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годы,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9058963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1589585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7802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50300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7411276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1242413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2705583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3463280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9135842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13621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34035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20414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(-)90500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90500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Уйгурского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9"/>
        <w:gridCol w:w="5411"/>
      </w:tblGrid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Уйгурского районного маслихата от 28 февраля 2017 года № 6-11-66 "О внесении изменений в решение Уйгурского районного маслихата от 20 декабря 2016 года № 6-10-57 "О бюджете Уйгурского района на 2017-2019 годы" </w:t>
            </w:r>
          </w:p>
        </w:tc>
      </w:tr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районного маслихата от 20 декабря 2016 года №6-10-57 "О бюджете Уйгурского района на 2017-2019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3661"/>
        <w:gridCol w:w="4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1542"/>
        <w:gridCol w:w="4410"/>
        <w:gridCol w:w="3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  <w:gridCol w:w="107"/>
        <w:gridCol w:w="107"/>
        <w:gridCol w:w="107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64"/>
              <w:gridCol w:w="811"/>
              <w:gridCol w:w="2057"/>
              <w:gridCol w:w="2057"/>
              <w:gridCol w:w="2579"/>
              <w:gridCol w:w="333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Функциональная группа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 (тысяч тенге)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Функциональная подгруппа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Администратор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Наименование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Погашение займов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20415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Погашение займов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20415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Отдел финансов района (города областного значения)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20415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1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5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Погашение долга местного исполнительного органа перед вышестоящим бюджетом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20415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