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977b" w14:textId="7de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06 февраля 2017 года № 28. Зарегистрировано Департаментом юстиции Алматинской области 23 февраля 2017 года № 4109. Утратило силу постановлением акимата Уйгурского района Алматинской области от 11 сентября 2024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11.09.2024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Деменбаева Даулетжана Модиновича.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