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8571" w14:textId="27d8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села Бесагаш Бесагашского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Бесагашского сельского округа Талгрского района Алматинской области от 9 февраля 2017 года № 2. Зарегистрировано Департаментом юстиции алматинской области 9 марта 2017 года № 4119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Бесагашского сельского округа и на основании заключения областной ономастической комиссии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27 сентября 2016 года, аким Бесагашского сельского округа Талгарского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Присвоить наименование "Даркенбаев Нуркайымбай" новой улице села Бесагаш Бесагашского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сельского округа М. Джамашеву.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