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3f0" w14:textId="c96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27 декабря 2017 года № 23-121. Зарегистрировано Департаментом юстиции Алматинской области 9 января 2018 года № 4486.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786 350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766 588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19 302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150 643 тысячи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30 143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136 496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174 902 тысячи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147 102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27 764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27 764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26 039 тысяч тенге, в том числе: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4 733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101 534 тысячи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94 303 тысячи тенге, в том числе: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86 471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80 218 тысяч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94 637 тысяч тенге, в том числе: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32 494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200 885 тысяч тенге, в том числе: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35 326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188 867 тысяч тенге, в том числе: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2018 год бюджетные изьятия в районный бюджет в сумме 1 217 202 тысяч тенге, в том числе: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город</w:t>
            </w:r>
          </w:p>
          <w:bookmarkEnd w:id="14"/>
          <w:bookmarkStart w:name="z1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сельский округ </w:t>
            </w:r>
          </w:p>
          <w:bookmarkEnd w:id="15"/>
          <w:bookmarkStart w:name="z1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Белбулакский сельский округ </w:t>
            </w:r>
          </w:p>
          <w:bookmarkEnd w:id="16"/>
          <w:bookmarkStart w:name="z1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Бесагашский сельский округ </w:t>
            </w:r>
          </w:p>
          <w:bookmarkEnd w:id="17"/>
          <w:bookmarkStart w:name="z1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Бескайнарский сельский округ </w:t>
            </w:r>
          </w:p>
          <w:bookmarkEnd w:id="18"/>
          <w:bookmarkStart w:name="z1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  <w:bookmarkEnd w:id="19"/>
          <w:bookmarkStart w:name="z1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  <w:bookmarkEnd w:id="20"/>
          <w:bookmarkStart w:name="z1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  <w:bookmarkEnd w:id="21"/>
          <w:bookmarkStart w:name="z1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  <w:bookmarkEnd w:id="22"/>
          <w:bookmarkStart w:name="z1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сельский округ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тысяч тенге;</w:t>
            </w:r>
          </w:p>
          <w:bookmarkEnd w:id="24"/>
          <w:bookmarkStart w:name="z1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99 714 тысячи тенге;</w:t>
            </w:r>
          </w:p>
          <w:bookmarkEnd w:id="25"/>
          <w:bookmarkStart w:name="z1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84 279 тысяч тенге;</w:t>
            </w:r>
          </w:p>
          <w:bookmarkEnd w:id="26"/>
          <w:bookmarkStart w:name="z1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101 724 тысячи тенге;</w:t>
            </w:r>
          </w:p>
          <w:bookmarkEnd w:id="27"/>
          <w:bookmarkStart w:name="z1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тысячи тенге;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тысяча тенге.".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Талгарского районного маслихата Алматинской области от 06.03.2018 </w:t>
      </w:r>
      <w:r>
        <w:rPr>
          <w:rFonts w:ascii="Times New Roman"/>
          <w:b w:val="false"/>
          <w:i w:val="false"/>
          <w:color w:val="000000"/>
          <w:sz w:val="28"/>
        </w:rPr>
        <w:t>№ 26-131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Start w:name="z1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1"/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39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48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58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6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77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2018 год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87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2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2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97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06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4"/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16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0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259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на2020 год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253"/>
        <w:gridCol w:w="263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1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6"/>
        <w:gridCol w:w="4795"/>
      </w:tblGrid>
      <w:tr>
        <w:trPr>
          <w:trHeight w:val="30" w:hRule="atLeast"/>
        </w:trPr>
        <w:tc>
          <w:tcPr>
            <w:tcW w:w="8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27 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355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2018 год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2"/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451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4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547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1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9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643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2018 год</w:t>
      </w:r>
    </w:p>
    <w:bookmarkEnd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"27" декабря 2017 года № 23-121 "О бюджетах города Талгар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740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2019 год</w:t>
      </w:r>
    </w:p>
    <w:bookmarkEnd w:id="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836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4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1932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2018 год</w:t>
      </w:r>
    </w:p>
    <w:bookmarkEnd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7"/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028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 год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1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124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1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2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6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6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2"/>
        <w:gridCol w:w="4784"/>
      </w:tblGrid>
      <w:tr>
        <w:trPr>
          <w:trHeight w:val="30" w:hRule="atLeast"/>
        </w:trPr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"27" декабря 2017 года №23-121 "О бюджетах города Талгар и сельских округов Талгарского района на 2018-2020 годы"</w:t>
            </w:r>
          </w:p>
        </w:tc>
      </w:tr>
    </w:tbl>
    <w:bookmarkStart w:name="z2220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316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6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0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412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9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3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1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508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2018 год</w:t>
      </w:r>
    </w:p>
    <w:bookmarkEnd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604" w:id="1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1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7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700" w:id="1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1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6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0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797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2018 год</w:t>
      </w:r>
    </w:p>
    <w:bookmarkEnd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9"/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893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1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2989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1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4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3086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2018 год</w:t>
      </w:r>
    </w:p>
    <w:bookmarkEnd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37-173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"27" декабря 2017 года № 23-121 "О бюджетах города Талгар и сельских округов Талгарского района на 2018-2020 годы"</w:t>
            </w:r>
          </w:p>
        </w:tc>
      </w:tr>
    </w:tbl>
    <w:bookmarkStart w:name="z3182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1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8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2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7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2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2"/>
        <w:gridCol w:w="4784"/>
      </w:tblGrid>
      <w:tr>
        <w:trPr>
          <w:trHeight w:val="30" w:hRule="atLeast"/>
        </w:trPr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"27" декабря 2017 года № 23-121 "О бюджетах города Талгар и сельских округов Талгарскогорайона на 2018-2020 годы"</w:t>
            </w:r>
          </w:p>
        </w:tc>
      </w:tr>
    </w:tbl>
    <w:bookmarkStart w:name="z3278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20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