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1f5" w14:textId="bbd2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2016 года № 10-57 "О бюджете Талгарского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ноября 2017 года № 19-102. Зарегистрировано Департаментом юстиции Алматинской области 14 ноября 2017 года № 4367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2017 года в районной газете "Талгар")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и 3 соответственно, в том числе на 2017 год в следующих объемах: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17896838 тыся тенге, в том числе: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3274769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254207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691682 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13676180 тысяч тенге, в том числе: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3093007 тысяч тенге;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4576833 тысяч тенге;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6006340 тысяч тенге;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18240907 тысяч тенге;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33086 тысяч тенге, в том числе: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197646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14560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- 377155 тысяч тенге;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377155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предусмотрены трансферты органам местного самоуправления в сумме 173308 тысяч тенге, согласно приложению 4.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"03" ноября 2017 года № 19-102 "О внесений изменений в решение Талгарского районного маслихата от 22 декабря 2016 года № 10-57 "О бюджете Талгарского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2016 года № 10-57 "О бюджете Талгарского района на 2017-2019 годы"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998"/>
        <w:gridCol w:w="1008"/>
        <w:gridCol w:w="10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17896838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 финансовых активов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"03" ноября 2017 года № 19-102 "О внесений изменений в решение Талгарского районного маслихата" от 22 декабря 2016 года № 10-57 "О бюджете Талгарского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Талгарского районного маслихата от 22 декабря 2016 года № 10-57 "О бюджете Талгарского района на 2017-2019 годы"</w:t>
            </w:r>
          </w:p>
        </w:tc>
      </w:tr>
    </w:tbl>
    <w:bookmarkStart w:name="z33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органом местного самоуправления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города Талгар"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Алатауского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Бельбулаксого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Бескайнарского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Бесагашского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Туздыбастауского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Кайнарского сельского округа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Гулдалинского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Панфиловского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Кендалинского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Нуринского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