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68f1" w14:textId="f446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Талгарского районного маслихата от 03 марта 2017 года № 12-75 "Об утверждении методики оценки деятельности административных государственных служащих корпуса "Б" аппарата Талгарского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9 июня 2017 года № 15-89. Зарегистрировано Департаментом юстиции Алматинской области 4 июля 2017 года № 4268. Утратило силу решением Талгарского районного маслихата Алматинской области от 28 марта 2018 года № 27-135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27-135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Талгарский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"Об утверждении методики оценки деятельности административных государственных служащих корпуса "Б" аппарата Талгарского районного маслихата" от 03 марта 2017 года № 12-75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апреля 2017 года в газете "Талгар")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аппарата Талгарского районного маслихата,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Талгарского районного маслихата Умирзакова Алмаса Нурдаулетовича.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Талгарского районного маслихата от "09" июня 2017 года № 15-89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Талгарского районного маслихата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Талгарского районного маслихата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6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