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f1a5" w14:textId="b66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2016 года № 10-57 "О бюджете Талгарского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июня 2017 года № 15-87. Зарегистрировано Департаментом юстиции Алматинской области 21 июня 2017 года № 4253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Талгарского районного маслихата от 22 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года № 10-57 "О бюджете Талгарского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2017 года в районной газете "Талгар")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17394032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3094670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271851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650000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13377511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2714316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4656855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6006340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17617238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33089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47649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14560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- 256295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256295 тысяч тенге.".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маслихатаТалгарского района от "09" июня 2017 года № 15-87 "О внесений изменений в решение Талгарского районного маслихата от 22 декабря 2016 года № 10-57 "О бюджете Талгарского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2016 года № 10-57 "О бюджете Талгарского района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601"/>
        <w:gridCol w:w="602"/>
        <w:gridCol w:w="602"/>
        <w:gridCol w:w="5781"/>
        <w:gridCol w:w="273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 финансовых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829"/>
        <w:gridCol w:w="4235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