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7af" w14:textId="1509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2016 года № 10-57 "О бюджете Талгарского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03 марта 2017 года № 12-72. Зарегистрировано Департаментом юстиции Алматинской области 17 марта 2017 года № 4150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</w:t>
      </w:r>
      <w:r>
        <w:rPr>
          <w:rFonts w:ascii="Times New Roman"/>
          <w:b w:val="false"/>
          <w:i w:val="false"/>
          <w:color w:val="000000"/>
          <w:sz w:val="28"/>
        </w:rPr>
        <w:t>2016 года № 10-57 "О бюджете Талгарского района на 2017-2019 годы" (зарегистрирован в реестре государственной регистрации нормативных правовых актов № 4053, опубликован 18 января 2017 года в районной газете "Талгар")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17325052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2847670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295851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13531531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2753399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4771792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6006340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17548258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33089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14560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- 256295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256295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Талгарского района от "03" марта 2017 года № 12-72 "О внесений изменений в решение районного маслихата О районном бюджете Талгарского районного маслихата от 22 декабря 2016 года № 10-57 "О бюджете Талгарского района на 2017-2019 годы" Приложение 1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Талгарского районного маслихата от 22 декабря2016 года № 10-57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 на 2017-2019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616"/>
        <w:gridCol w:w="944"/>
        <w:gridCol w:w="606"/>
        <w:gridCol w:w="3875"/>
        <w:gridCol w:w="4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3"/>
        <w:gridCol w:w="5376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