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75a" w14:textId="c03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20 декабря 2016 года № 13-63 "О бюджете Сарканского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8 декабря 2017 года № 28-123. Зарегистрировано Департаментом юстиции Алматинской области 14 декабря 2017 года № 4417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2017-2019 годы" от 20 декабря 2016 года № 13-63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"Саркан")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5 668 303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387 773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23 523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11 860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5 245 147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757 616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637 751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3 849 780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2) затраты 5 666 751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19 778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34 035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14 257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34 605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52 831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52 831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28 сессии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 от "8" декабря 2017 года № 28-123  "О внесении изменений в решение Сарканского районного маслихата  от 20 декабря 2016 года № 13-63 "О бюджете Сарканского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13-63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54"/>
        <w:gridCol w:w="614"/>
        <w:gridCol w:w="7117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5 668 303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5 245 147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385 552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343 582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104 962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3 140 203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106 926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2 699 179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2 604 169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2 560 943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169 483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169 483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37 591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565 494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17 633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152 659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145 249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139 578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2124"/>
        <w:gridCol w:w="2124"/>
        <w:gridCol w:w="221"/>
        <w:gridCol w:w="4087"/>
        <w:gridCol w:w="3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