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1652" w14:textId="ea71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3 ноября 2017 года № 26-115. Зарегистрировано Департаментом юстиции Алматинской области 22 ноября 2017 года № 4393. Утратило силу решением Сарканского районного маслихата области Жетісу от 25 апреля 2023 года № 4-22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области Жетісу от 25.04.2023 </w:t>
      </w:r>
      <w:r>
        <w:rPr>
          <w:rFonts w:ascii="Times New Roman"/>
          <w:b w:val="false"/>
          <w:i w:val="false"/>
          <w:color w:val="ff0000"/>
          <w:sz w:val="28"/>
        </w:rPr>
        <w:t>№ 4-22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управления бесхозяйными отходами, признанными решением суда поступившими в коммунальную собственность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"3" ноября 2017 года № 26-115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района.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уполномоченный акиматом района на осуществление функций в сфере жилищно-коммунального хозяйства и финансируемый из соответствующего местного бюджета.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