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9427" w14:textId="e529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20 декабря 2016 года № 13-63 "О бюджете Сарканского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9 июня 2017 года № 19-88. Зарегистрировано Департаментом юстиции Алматинской области 21 июня 2017 года № 4251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Сарканского районного маслихата от 20 декабря 2016 года № 13-63 "О бюджете Сарканского района на 2017-2019 годы"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4050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2017 года в районной газете "Саркан")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2017-2019 годы согласно приложениям 1, 2 и 3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5 578 557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323 101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30 605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10 450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5 214 401 тысяч тенге, в том числе: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целевые текущие трансферты 661 167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целевые трансферты на развитие 703 454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субвенции 3 849 780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5 611 610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чистое бюджетное кредитование 19 778 тысяч тенге, в том числе: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34 035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14 257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0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(-) 52 831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52 831 тысяч тенге.".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возложить на постоянную комиссию Сарканского районного маслихата по "По сфере экономики, финансов, налогов и бюджета, развития малого и среднего предпринимательства, аграрных вопросов, экологии".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сессии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1"/>
        <w:gridCol w:w="5389"/>
      </w:tblGrid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Сарканского районного маслихата от "9" июня 2017 года № 19-88 "О внесении изменений в решение Сарканского районного маслихата от 20 декабря 2016 года № 13-63 "О бюджете Сарканского района на 2017-2019 годы"</w:t>
            </w:r>
          </w:p>
        </w:tc>
      </w:tr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Сарканского районного маслихата от 20 декабря 2016 года № 13-63 "О бюджете Сарканского района на 2017-2019 годы"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5 578 557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323 101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45 900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45 900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250 480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181 240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4 905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56 885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7 450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20 981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2 456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4 275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14 250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5 740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5 740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30 605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2 950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2 950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27 655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27 655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10 450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10 450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10 450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5 214 401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5 214 401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5 214 401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5 611 610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384 034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342 491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16 392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15 966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102 985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90 668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11 887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223 114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217 523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5 591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24 200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24 200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14 764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1 881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6 885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17 343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17 343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политики,системы государственного планирования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15 453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1 890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2 980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2 343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2 343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2 343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3 162 953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281 230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281 230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107 321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173 909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2 698 670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2 523 706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2 480 329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43 377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62 504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62 504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112 460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112 460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183 053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183 053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11 446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10 500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72 647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2 065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18 190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67 964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399 138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37 305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37 305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3 475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9 052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24 778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325 731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325 731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154 628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12 524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26 749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19 423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2 723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37 674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46 458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25 552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36 102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36 102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24 075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2 072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6 412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3 543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693 633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149 339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140 260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70 635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69 625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9 079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8 838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524 294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524 294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58 560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411 259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553 136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59 744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59 744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59 744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9 647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9 647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5 673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2 928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49 323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33 944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32 939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1 005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434 422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422 372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6 477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415 474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12 050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11 451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155 365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127 640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17 733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17 492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109 907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10 701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933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6 221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5 803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82 873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17 112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17 112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8 886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6 241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10 613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10 613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10 613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24 449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24 449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15 898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9 657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6 241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8 551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8 310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152 892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145 813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139 813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43 223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96 590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7 079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7 079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6 634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34 879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9 063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9 063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6 622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25 816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22 604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22 604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3 212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3 212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47 350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47 350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47 350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43 361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19 778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"/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342"/>
        <w:gridCol w:w="4222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-52 831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52 831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47"/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8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