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0bd" w14:textId="0278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Айдарлы Айдарлинского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Айдарлинского сельского округа Панфиловского района Алматинской области от 4 января 2017 года № 1. Зарегистрировано Департаментом юстиции Алматинской области 26 января 2017 года № 4086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с учетом мнения населения села Айдарлы Айдарлинского сельского округа и на основании заключения ономастической комиссии Алматинской области от 16 сентября 2016 года, аким Айдарлинского сельского округа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"Бейбитшилик" в селе Айдарлы Айдарлинского сельского округа в улицу "Юсуп Кадыров".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