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4192" w14:textId="82b4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Панфиловского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22 декабря 2017 года № 6-27-173. Зарегистрировано Департаментом юстиции Алматинской области 28 декабря 2017 года № 4454.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2018-2020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15248686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2143551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24675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115557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12964903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15335801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67360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82973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15613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154475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154475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Панфиловского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6-44-278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2018 год объем бюджетных изъятий из бюджета города Жаркент в районной бюджет в сумме 272950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Панфиловского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000000"/>
          <w:sz w:val="28"/>
        </w:rPr>
        <w:t>№ 6-44-278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2018 год объемы бюджетных субвенций, передаваемых из районного бюджета в бюджеты сельских округов, в сумме 277750 тысяч тенге, в том числе: </w:t>
      </w:r>
    </w:p>
    <w:bookmarkEnd w:id="3"/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Айдарлинскому сельскому округу 17378 тысяч тенге; 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Баскунчинскому сельскому округу 21430 тысяч тенге;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Бирликскому сельскому округу 21232 тысячи тенге; 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Конуроленскому сельскому округу 23227 тысяч тенге; 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Кокталскому сельскому округу 26293 тысячи тенге; 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Пиджимскому сельскому округу 22513 тысячи тенге; 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Сарыбельскому сельскому округу 21474 тысячи тенге; 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Талдинскому сельскому округу 21109 тысяч тенге; 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Улкеншыганскому сельскому округу 24320 тысяч тенге; 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Ушаралскому сельскому округу 25595 тысяч тенге;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Шолакайскому сельскому округу 19539 тысяч тенге; 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Улкенагашскому сельскому округу 16649 тысяч тенге; 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Жаскентскому сельскому округу 16991 тысяча тенге. 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2018 год предусмотрены целевые текущие трансферты бюджетам города районного значения, сельских округов, в том числе на: 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государственного образовательного заказа в дошкольных организациях образования;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 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Панфиловского района.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Панфиловского района на 2018 год в сумме 13960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Панфиловского районного маслихата Алматинской области от 20.11.2018 № </w:t>
      </w:r>
      <w:r>
        <w:rPr>
          <w:rFonts w:ascii="Times New Roman"/>
          <w:b w:val="false"/>
          <w:i w:val="false"/>
          <w:color w:val="000000"/>
          <w:sz w:val="28"/>
        </w:rPr>
        <w:t>№ 6-44-278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 перечень районных бюджетных программ, не подлежащих секвестру в процессе исполнения районного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 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2018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Панфиловского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Панфиловского районного маслихата от "22" "декабря"  2017 года № 6-27-173 "О бюджете Панфиловского района  на 2018-2020 годы"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bookmarkStart w:name="z7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Панфиловского районного маслихата Алматинской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6-44-273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bookmarkEnd w:id="27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2020716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12964903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561"/>
        <w:gridCol w:w="1184"/>
        <w:gridCol w:w="1184"/>
        <w:gridCol w:w="5759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15335801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297837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9444762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7443463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6546721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6508776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1264114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475243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718677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2835498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2376991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229397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729176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264953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1720"/>
        <w:gridCol w:w="1108"/>
        <w:gridCol w:w="3777"/>
        <w:gridCol w:w="4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Панфиловского районного маслихата от "22" "декабря" 2017 года № 6-27-173 "О бюджете Панфиловского района на 2018-2020 годы"</w:t>
            </w:r>
          </w:p>
        </w:tc>
      </w:tr>
    </w:tbl>
    <w:bookmarkStart w:name="z30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2450665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907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"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9789541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7456565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5998817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5888827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5854107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1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8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0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Панфиловского районного маслихата от "22" "декабря" 2017 года № 6-27-173 "О бюджете Панфиловского района на 2018-2020 годы"</w:t>
            </w:r>
          </w:p>
        </w:tc>
      </w:tr>
    </w:tbl>
    <w:bookmarkStart w:name="z5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1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2428041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907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1"/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3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7518737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6051750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5947682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5904737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2"/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7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9"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3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4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0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84"/>
        <w:gridCol w:w="4801"/>
      </w:tblGrid>
      <w:tr>
        <w:trPr>
          <w:trHeight w:val="30" w:hRule="atLeast"/>
        </w:trPr>
        <w:tc>
          <w:tcPr>
            <w:tcW w:w="80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Панфиловского районного маслихата от "22" "декабря" 2017 года № 6-27-173 "О бюджете Панфиловского района на 2018-2020 годы"</w:t>
            </w:r>
          </w:p>
        </w:tc>
      </w:tr>
    </w:tbl>
    <w:bookmarkStart w:name="z7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2018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2"/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8"/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