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7511" w14:textId="8917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8 декабря 2017 года № 6-25-167. Зарегистрировано Департаментом юстиции Алматинской области 20 декабря 2017 года № 4439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Панфиловского районного маслихата"По вопросам законности, прав граждан, охраны окружающей среды, коммуналных услуг".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Панфиловского районного маслихата от 8 декабря 2017 года № 6-25-166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Панфиловского района.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Панфиловского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Панфиловского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Панфиловского района (далее - Почетная грамота) является важным моральным стимулом,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 и иностранные граждане,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к награждению акимуПанфиловского района вносят местные представительные и исполнительные органы, творческие союзы, трудовые коллективы и другие организации.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Неправильно оформленные и поступившие в срок менее чем за десять рабочих дней до награждения ходатайство к рассмотрению акима Панфиловского района не принимается.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очередной награде возможно только по истечении пяти лет со дня предыдущего награждения.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производится в торжественной обстановке.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Почетную грамоту вручает аким Панфиловского района, а также от имени акима Панфиловского района и по его поручению Почетную грамоту могут вручать другие лица уполномоченные акимом Панфиловского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Почетная грамота подписывается акимом Панфиловского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 осуществляется аппаратом акима Панфиловского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вручении Почетной грамоты составляется протокол вручения, подписывается лицом вручившим награду и скрепляется печатью органа, вручившего награду и в течение трех рабочих дней направляется в аппарат акима Панфиловского района.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