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a16db" w14:textId="72a16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Панфиловского районного маслихата от 23 декабря 2016 года № 6-12-83 "О бюджете Панфиловского района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Панфиловского районного маслихата Алматинской области от 6 ноября 2017 года № 6-24-160. Зарегистрировано Департаментом юстиции Алматинской области 14 ноября 2017 года № 4368. Утратило силу решением Панфиловского районного маслихата Алматинской области от 23 февраля 2018 года № 6-30-195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Панфиловского районного маслихата Алматинской области от 23.02.2018 </w:t>
      </w:r>
      <w:r>
        <w:rPr>
          <w:rFonts w:ascii="Times New Roman"/>
          <w:b w:val="false"/>
          <w:i w:val="false"/>
          <w:color w:val="ff0000"/>
          <w:sz w:val="28"/>
        </w:rPr>
        <w:t>№ 6-30-195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Панфиловский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Панфиловского районного маслихата "О бюджете Панфиловского района на 2017-2019 годы" от 23 декабря 2016 года № 6-12-83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4047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 6 января 2017 года в районной газете "Жаркент онири")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2017-2019 годы, согласно приложениям 1, 2, 3 соответственно, в том числе на 2017 год в следующих объемах: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13694011 тысячи тенге, в том числе: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2639699 тысячи тенге;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203206 тысячи тенге;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109394 тысяч тенге;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10741712 тысячи тенге, в том числе: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целевые текущие трансферты 2522508 тысяча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целевые трансферты на развитие 2838084 тысяч тенге;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5381120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13552115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13419 тысяч тенге, в том числе: бюджетные кредиты 27228 тысяч тенге;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13809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тысяч тенге;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128477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(-) 128477 тысяч тенге.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резерв местного исполнительного органа района на 2017 год в сумме 14332 тысяч тенге.".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решения возложить на постоянную комиссию Панфиловского районного маслихата "По вопросам бюджета, экономики, аграрным, предпринимательства, производства, автомобильных дорог и строительства".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2017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Панфиловского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Панфиловского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Шокпаров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36"/>
        <w:gridCol w:w="4944"/>
      </w:tblGrid>
      <w:tr>
        <w:trPr>
          <w:trHeight w:val="30" w:hRule="atLeast"/>
        </w:trPr>
        <w:tc>
          <w:tcPr>
            <w:tcW w:w="8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Панфиловского районного маслихата от "6" ноября 2017 года № 6-24-160 "О внесении изменений в решение Панфиловского районного маслихата от 23 декабря 2016 года № 6-12-83 "О бюджете Панфиловского района на 2017-2019 годы" </w:t>
            </w:r>
          </w:p>
        </w:tc>
      </w:tr>
      <w:tr>
        <w:trPr>
          <w:trHeight w:val="30" w:hRule="atLeast"/>
        </w:trPr>
        <w:tc>
          <w:tcPr>
            <w:tcW w:w="8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утвержденное решением Панфиловского районного маслихата от 23 декабря 2016 года № 6-12-83 "О бюджете Панфиловского района на 2017-2019 годы" 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Панфиловского района на 2017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8"/>
        <w:gridCol w:w="810"/>
        <w:gridCol w:w="5468"/>
        <w:gridCol w:w="39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3"/>
        </w:tc>
        <w:tc>
          <w:tcPr>
            <w:tcW w:w="3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13694011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2639699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2333041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2031137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281894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2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203206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192840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192840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3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109394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109394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107670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5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10741712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10741712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10741712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1"/>
        <w:gridCol w:w="561"/>
        <w:gridCol w:w="1184"/>
        <w:gridCol w:w="1184"/>
        <w:gridCol w:w="5759"/>
        <w:gridCol w:w="27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6"/>
        </w:tc>
        <w:tc>
          <w:tcPr>
            <w:tcW w:w="2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13552115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3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595950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502213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177028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98991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78037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306537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292374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67158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67158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44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89146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86345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86345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86345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45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6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7597773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948717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948717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70698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878019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6014093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5704535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5668056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113271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113271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196287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196287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634963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634963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225172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330469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51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569141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101033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100861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82835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423425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423425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192906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2012 - 2018 годы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9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3017181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2661655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Изъятие земельных участков для государственных нужд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2644720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227624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2417096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335559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335559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139464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196095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63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250535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135146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135146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135146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76426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4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235387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188294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168952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146469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5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80051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80051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6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907176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898648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898648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534764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363884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9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98650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86336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развития регионов до 2020 года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70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71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106791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106791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106791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91678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6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7"/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1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2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13809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13809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3"/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8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90"/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4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8"/>
        <w:gridCol w:w="1720"/>
        <w:gridCol w:w="1108"/>
        <w:gridCol w:w="3777"/>
        <w:gridCol w:w="45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96"/>
        </w:tc>
        <w:tc>
          <w:tcPr>
            <w:tcW w:w="4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0"/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128477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-128477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03"/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27228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27228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27228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05"/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48735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48735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5"/>
        <w:gridCol w:w="931"/>
        <w:gridCol w:w="1963"/>
        <w:gridCol w:w="1964"/>
        <w:gridCol w:w="2486"/>
        <w:gridCol w:w="35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06"/>
        </w:tc>
        <w:tc>
          <w:tcPr>
            <w:tcW w:w="3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1"/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12"/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204440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204440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204440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13809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84"/>
        <w:gridCol w:w="4896"/>
      </w:tblGrid>
      <w:tr>
        <w:trPr>
          <w:trHeight w:val="30" w:hRule="atLeast"/>
        </w:trPr>
        <w:tc>
          <w:tcPr>
            <w:tcW w:w="81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Панфиловского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"6" ноября 2017 года № 6-24-160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внесении изменений в 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Панфиловского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23 декабря 2016 года № 6-12-83 </w:t>
            </w:r>
          </w:p>
        </w:tc>
      </w:tr>
      <w:tr>
        <w:trPr>
          <w:trHeight w:val="30" w:hRule="atLeast"/>
        </w:trPr>
        <w:tc>
          <w:tcPr>
            <w:tcW w:w="81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бюджете Панфиловского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2017-2019 годы"</w:t>
            </w:r>
          </w:p>
        </w:tc>
      </w:tr>
      <w:tr>
        <w:trPr>
          <w:trHeight w:val="30" w:hRule="atLeast"/>
        </w:trPr>
        <w:tc>
          <w:tcPr>
            <w:tcW w:w="81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утвержденное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решением Панфиловского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23 декабря 2016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6-12-83 "О бюджете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Панфиловского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2017-2019 годы"</w:t>
            </w:r>
          </w:p>
        </w:tc>
      </w:tr>
    </w:tbl>
    <w:bookmarkStart w:name="z323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2"/>
        <w:gridCol w:w="4766"/>
        <w:gridCol w:w="5082"/>
      </w:tblGrid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14"/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91678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6"/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учреждения "Аппарат акима Айдарлинского сельского округа" 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7"/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учреждения "Аппарат акима Баскунчинского сельского округа" 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8"/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учреждения "Аппарат акима Конуроленского сельского округа" 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9"/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учреждения "Аппарат акима Талдинского сельского округа" 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0"/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учреждения "Аппарат акима Улкенагашского сельского округа" 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1"/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учреждения "Аппарат акима Чулокайского сельского округа"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2"/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учреждения "Аппарат акима Кокталского сельского округа"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23"/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учреждения "Аппарат акима города Жаркент" 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42007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24"/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учреждения "Аппарат акима Сарыбелского сельского округа"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5"/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учреждения "Аппарат акима Жаскентского сельского округа"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26"/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учреждения "Аппарат акима Ушаралского сельского округа"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8846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27"/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учреждения "Аппарат акима Пиджимского сельского округа"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28"/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учреждения "Аппарат акима Улкеншыганского сельского округа"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29"/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учреждения "Аппарат акима Бирликского сельского округа"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