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8e2e3" w14:textId="0e8e2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Панфиловского районного маслихата от 23 декабря 2016 года № 6-12-83 "О бюджете Панфиловского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12 июня 2017 года № 6-20-134. Зарегистрировано Департаментом юстиции Алматинской области 19 июня 2017 года № 4240. Утратило силу решением Панфиловского районного маслихата Алматинской области от 23 февраля 2018 года № 6-30-195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Панфиловского районного маслихата Алматинской области от 23.02.2018 </w:t>
      </w:r>
      <w:r>
        <w:rPr>
          <w:rFonts w:ascii="Times New Roman"/>
          <w:b w:val="false"/>
          <w:i w:val="false"/>
          <w:color w:val="ff0000"/>
          <w:sz w:val="28"/>
        </w:rPr>
        <w:t>№ 6-30-195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Панфиловский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"О бюджете Панфиловского района на 2017-2019 годы" от 23 декабря 2016 года № 6-12-83 (зарегистрирован в Реестре государственной регистрации нормативных правовых актов № 4047, опубликован 6 января 2017 года в районной газете "Жаркент онири")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2017-2019 годы, согласно приложениям 1, 2, 3 соответственно, в том числе на 2017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13329431 тысячи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2795698 тысячи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12576 тысячи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53395 тысяч тенге;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10467762 тысячи тенге, в том числе: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целевые текущие трансферты 2000920 тысяча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целевые трансферты на развитие 3085722 тысяч тенге;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5381120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13378165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13419 тысяч тенге, в том числе: бюджетные кредиты 27228 тысяч тенге;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13809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62153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62153 тысяч тенге.".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Панфиловского районного маслихата "По вопросам бюджета, экономики, аграрным, предпринимательства, производства, автомобильных дорог и строительства".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2017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Сарпеков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37"/>
        <w:gridCol w:w="4943"/>
      </w:tblGrid>
      <w:tr>
        <w:trPr>
          <w:trHeight w:val="30" w:hRule="atLeast"/>
        </w:trPr>
        <w:tc>
          <w:tcPr>
            <w:tcW w:w="8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Панфиловского районного маслихата от "12" июня 2017 года № 6-20-134 "О внесении изменений в решение Панфиловского районного маслихата от 23 декабря 2016 года № 6-12-83 "О бюджете Панфиловского района на 2017-2019 годы"</w:t>
            </w:r>
          </w:p>
        </w:tc>
      </w:tr>
      <w:tr>
        <w:trPr>
          <w:trHeight w:val="30" w:hRule="atLeast"/>
        </w:trPr>
        <w:tc>
          <w:tcPr>
            <w:tcW w:w="8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Панфиловского районного маслихата от 23 декабря 2016 года № 6-12-83 "О бюджете Панфиловского района на 2017-2019 годы"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района на 2017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"/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13329431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2795698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2463881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2235977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10467762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10467762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561"/>
        <w:gridCol w:w="1184"/>
        <w:gridCol w:w="1184"/>
        <w:gridCol w:w="5759"/>
        <w:gridCol w:w="27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"/>
        </w:tc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13378165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1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582769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493464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175634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299182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289397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2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3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4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7541993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806622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806622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745386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6088448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5572940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5537884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401837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401837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646923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646923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225172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336734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5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578871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126140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"Орлеу"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415079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415079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5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2859286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2711244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2698197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226967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2471230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7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248634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8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239898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188874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170082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146469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9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0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959395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951592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951592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537276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414316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3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развития регионов до 2020 года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4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8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9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4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5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2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8"/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-62153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5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6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972"/>
        <w:gridCol w:w="2049"/>
        <w:gridCol w:w="2049"/>
        <w:gridCol w:w="2594"/>
        <w:gridCol w:w="31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7"/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2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3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13810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13810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13810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