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4ebf" w14:textId="2024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схем перевозки в общеобразовательные школы детей, проживающих в отдаленных населенных пунктах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от 17 апреля 2017 года № 126. Зарегистрировано Департаментом юстиции Алматинской области 18 мая 2017 года № 4214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</w:t>
      </w:r>
      <w:r>
        <w:rPr>
          <w:rFonts w:ascii="Times New Roman"/>
          <w:b/>
          <w:i w:val="false"/>
          <w:color w:val="000000"/>
          <w:sz w:val="28"/>
        </w:rPr>
        <w:t>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порядок перевозки в общеобразовательные школы детей, проживающих в отдаленных населенных пунктах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схемы перевозки в общеобразовательные школы детей, проживающих в отдаленных населенных пунктах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постановление акимата Панфиловского района "Об утверждении порядка и схем перевозки в общеобразовательные школы детей, проживающих в отдаленных населенных пунктах Панфиловского района" от 13 июля 2015 года № 676 (зарегистрирован в Реестре государствнной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сентября 2015 года в газете "Жаркент онири").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заместителя акима района Магруповой Розе Азаматовне.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Панфиловского района от "17" апреля 2017 года № 126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Панфиловского района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Порядок перевозки в общеобразовательные школы детей, проживающих в отдаленных населенных пунктах Панфиловского района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№ 11550) (далее – Правила).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требованиям, установленным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Общее количество перевозимых в автобусе детей и взрослых не превышает количество мест, оборудованных для сидения и установленных для данного транспортного средства.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Заказчиком услуг по перевозке детей (далее - заказчик) могут выступать физические или юридические лица, ответственные за организацию специальных перевозок детей.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Заказчик также самостоятельно выполняет функции перевозчика в случае возможности предоставления им подобных услуг.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таком случае заказчик соблюдает требования Правил в отношении перевозчиков.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Перевозки детей автобусами осуществляются перевозчиками на основании письменных заявок заказчиков услуг по перевозке детей.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В заявке указываются дата (даты), время перевозки детей, их количество и возраст, маршрут следования (начальные, конечные и промежуточные пункты), места посадки и высадки, фамилия, имя, отчество и должность ответственного за организацию перевозки детей и взрослых, сопровождающих по каждому автобусу.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выделения дополнительно к заказываемым автобусам собственного транспорта заказчика указывается количество выделяемых для перевозки единиц транспорта.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Заявка подписывается руководителем организации - заказчика или его заместителем.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Перед выполнением перевозок заказчик оформляет решение об организации перевозки детей приказом, регламентировав в нем обязанности должностных лиц, руководителей групп, сопровождающих, маршрут, сроки, порядок подготовки и проведения поездки, мероприятия по обеспечению безопасности детей.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перевозки детей осуществляются в темное время суток, то площадки должны иметь искусственное освещение.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осенне-зимний период времени площадки должны очищаться от снега, льда, грязи.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Перевозка групп детей автобусами в период с 22.00 до 06.00 часов, а также в условиях недостаточной видимости (туман, снегопад, дождь) не допускается.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Расписание движения автобусов согласовывается перевозчиком и заказчиком.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классов, прошедших специальный инструктаж для сопровождающих).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осуществлении массовых перевозок детей перевозчиком предоставляется от заказчика письменная заявка с обязательной отметкой территориального подразделения Комитета административной полиции Министерства внутренних дел Республики Казахстан (далее - КАП) о выделении сопровождения колонны патрульным автомобилем. Без данной отметки автобусы заказчику не представляются. В свою очередь, перевозчик, при осуществлении массовых перевозок детей также уведомляет КАП для принятия мер по усилению надзора за движением на маршруте.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от места стоянки автобуса.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выделении автобусов для массовой перевозки детей перевозчик назначает старшего колонны (при трех и более автобусах - из числа лиц, ответственных за безопасность движения или эксплуатацию транспортных средств, а при двух - из числа водителей этих автобусов; водитель, назначаемый старшим, стаж работы на автобусах не менее 5 лет).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Назначенные заказчиком для сопровождения детей лица проходят специальный инструктаж по обеспечению безопасности перевозки детей автобусами.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Для перевозки детей допускаются водители: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 имевшие в течение последнего года грубых нарушений трудовой дисциплины и Правил дорожного движения.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Стаж работы водителя в организации, которая направляет его на перевозку детей, составляет не менее трех лет.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Водителю автобуса при перевозке детей запрещается: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выходить из салона автобуса при наличии детей в автобусе, в том числе при посадке и высадке детей;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посадке (высадке) детей и при движении по маршруту водители, осуществляющие перевозки детей, выполняют указания сопровождающих по автобусу, если они не противоречат Правилам дорожного движения, требованиям Правил, иным требованиям безопасности дорожного движения и если эти указания входят в сферу компетенции сопровождающих (поведение детей, их здоровье и безопасность).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Сопровождающие подводят детей к месту посадки в организованном порядке (младших детей - построенных попарно). Посадка производится через переднюю дверь автобуса.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Движение автобуса с места посадки (высадки) водителю разрешается начинать только после сообщения сопровождающего об окончании посадки (высадки) и полного закрытия дверей автобуса.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Заключение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Отношение не урегулированные настоящим порядком перевозки в общеобразовательные школы детей регулируются в соответствии с действующим законодательством Республики Казахстан.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постановлением акимата Панфиловского района от "17" апреля 2017 года № 126</w:t>
            </w:r>
          </w:p>
        </w:tc>
      </w:tr>
    </w:tbl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Акарал в Кермеагаш-Арасанскую среднюю школу села Кермеагаш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Трасса Акарал, Кермеагаш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постановлением акимата Панфиловского района от "17" апреля 2017 года № 126</w:t>
            </w:r>
          </w:p>
        </w:tc>
      </w:tr>
    </w:tbl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отдаленных населенных пунктах село Кызылжиде, село Сарпылдак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Трасса Кызылжиде, Сарпылдак, Кермеагаш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