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5783" w14:textId="7085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 февраля 2017 года № 16. Зарегистрировано Департаментом юстиции Алматинской области 15 февраля 2017 года № 4094. Утратило силу постановлением акимата Панфиловского района области Жетісу от 8 февраля 2024 года № 67</w:t>
      </w:r>
    </w:p>
    <w:p>
      <w:pPr>
        <w:spacing w:after="0"/>
        <w:ind w:left="0"/>
        <w:jc w:val="both"/>
      </w:pPr>
      <w:r>
        <w:rPr>
          <w:rFonts w:ascii="Times New Roman"/>
          <w:b w:val="false"/>
          <w:i w:val="false"/>
          <w:color w:val="ff0000"/>
          <w:sz w:val="28"/>
        </w:rPr>
        <w:t xml:space="preserve">
      Сноска. Утратило силу постановлением акимата Панфиловского района области Жетісу от 08.02.2024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Панфиловского района </w:t>
      </w:r>
      <w:r>
        <w:rPr>
          <w:rFonts w:ascii="Times New Roman"/>
          <w:b/>
          <w:i w:val="false"/>
          <w:color w:val="000000"/>
          <w:sz w:val="28"/>
        </w:rPr>
        <w:t>ПОСТА</w:t>
      </w:r>
      <w:r>
        <w:rPr>
          <w:rFonts w:ascii="Times New Roman"/>
          <w:b/>
          <w:i w:val="false"/>
          <w:color w:val="000000"/>
          <w:sz w:val="28"/>
        </w:rPr>
        <w:t>НОВЛЯЕТ:</w:t>
      </w:r>
    </w:p>
    <w:bookmarkEnd w:id="0"/>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для организаций образования для организаций независимо от организационно-правовой формы и формы собственности в размере одного процента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Магрупову Розу Азаматовну.</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Абдулдаев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