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cf3e" w14:textId="a60c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Райымбекского района на 2018–2020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25 декабря 2017 года № 29-140. Зарегистрировано Департаментом юстиции Алматинской области 5 января 2018 года № 4478.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9544379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426456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3422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6554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9107947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 1187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1987700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828915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6290145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9602578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35706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72150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36444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93905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93905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Райымбекского районного маслихата Алматинской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44-208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2018 год объемы бюджетных субвенций, передаваемых из районного бюджета в бюджеты сельских округов, в сумме 145474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16235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Кайнарскому сельскому округу 16195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Какпакскому сельскому округу 14903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Карасазскому сельскому округу 15542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Нарынкольскому сельскому округу 7267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Сарыжазскому сельскому округу 18536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Сумбинскому сельскому округу 14069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Текесскому сельскому округу 12611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Узак батырскому сельскому округу 15348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Шалкодинскому сельскому округу 14768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Райымбекского районного маслихата Алматинской области от 08.08.2018 </w:t>
      </w:r>
      <w:r>
        <w:rPr>
          <w:rFonts w:ascii="Times New Roman"/>
          <w:b w:val="false"/>
          <w:i w:val="false"/>
          <w:color w:val="000000"/>
          <w:sz w:val="28"/>
        </w:rPr>
        <w:t>№ 42-200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2018 год предусмотрены целевые текущие трансферты бюджетам сельских округов, в том числе 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дошкольному воспитанию и обучению и организацию медицинского обслуживания в организациях дошкольного воспитания 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санитарии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благоустройству и озеленению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функционирования автомобильных дорог в городах районного значения, селах, поселках, сельских округах;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Райымбекского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Райымбекского районного маслихата Алматинской области от 28.04.2018 </w:t>
      </w:r>
      <w:r>
        <w:rPr>
          <w:rFonts w:ascii="Times New Roman"/>
          <w:b w:val="false"/>
          <w:i w:val="false"/>
          <w:color w:val="000000"/>
          <w:sz w:val="28"/>
        </w:rPr>
        <w:t>№ 38-181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резерв акимата Райымбекского района на 2018 год в сумме 3097 тысяч тенге. </w:t>
      </w:r>
    </w:p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перечень районных бюджетных программ, не подлежащих секвестру в процессе исполнения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2018 год предусмотрены трансферты органам местного самоуправления в сумме 1027 тысяч тенге согласно приложению 5 к настоящему решению.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Райымбекского районного маслихата Алматинской области от 08.08.2018 </w:t>
      </w:r>
      <w:r>
        <w:rPr>
          <w:rFonts w:ascii="Times New Roman"/>
          <w:b w:val="false"/>
          <w:i w:val="false"/>
          <w:color w:val="000000"/>
          <w:sz w:val="28"/>
        </w:rPr>
        <w:t>№ 42-200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решение вводится в действие с 1 января 2018 года.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Бошугулов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Райымбекского районного маслихата от 25 декабря 2017 года № 29-140 "О бюджете Райымбекского района на 2018-2020 годы"</w:t>
            </w:r>
          </w:p>
        </w:tc>
      </w:tr>
    </w:tbl>
    <w:bookmarkStart w:name="z5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района на 2018 год</w:t>
      </w:r>
    </w:p>
    <w:bookmarkEnd w:id="9"/>
    <w:bookmarkStart w:name="z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Райымбекского районного маслихата Алматинской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44-208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11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9544379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Транферты из бюджетов городов районного значения, сел, поселков, сельских округов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3636446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учереждений и организаций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Райымбекского районного маслихата от 25 декабря 2017 года № 29-140 "О бюджете Райымбекского района на 2018-2020 годы"</w:t>
            </w:r>
          </w:p>
        </w:tc>
      </w:tr>
    </w:tbl>
    <w:bookmarkStart w:name="z29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района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9113504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6021238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Райымбекского районного маслихата от 25 декабря 2017 года № 29-140 "О бюджете Райымбекского района на 2018-2020 годы"</w:t>
            </w:r>
          </w:p>
        </w:tc>
      </w:tr>
    </w:tbl>
    <w:bookmarkStart w:name="z53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района на 2020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8778067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8587981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8587981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8778067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6467975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4674164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-43548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Райымбекского районного маслихата от 25 декабря 2017 года № 29-140 "О бюджете Райымбекского района на 2018-2020 годы"</w:t>
            </w:r>
          </w:p>
        </w:tc>
      </w:tr>
    </w:tbl>
    <w:bookmarkStart w:name="z7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2018 год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5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бюджетной программы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Райымбекского районного маслихата от 25 декабря 2017 года № 29-140 "О бюджете Райымбекского района на 2018-2020 годы"</w:t>
            </w:r>
          </w:p>
        </w:tc>
      </w:tr>
    </w:tbl>
    <w:bookmarkStart w:name="z7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2018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Райымбекского районного маслихата Алматинской области от 08.08.2018 </w:t>
      </w:r>
      <w:r>
        <w:rPr>
          <w:rFonts w:ascii="Times New Roman"/>
          <w:b w:val="false"/>
          <w:i w:val="false"/>
          <w:color w:val="ff0000"/>
          <w:sz w:val="28"/>
        </w:rPr>
        <w:t>№ 42-200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5557"/>
        <w:gridCol w:w="4901"/>
      </w:tblGrid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Тегистикского селького округа"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