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6e4e" w14:textId="3ad6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Райымбекского районного маслихата от 27 февраля 2017 года № 12-69 "Об утверждении методики оценки деятельности административных государственных служащих корпуса "Б" аппарата Райымбекского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8 июня 2017 года № 18-102. Зарегистрировано Департаментом юстиции Алматинской области 5 июля 2017 года № 4270. Утратило силу решением Райымбекского районного маслихата Алматинской области от 15 марта 2018 года № 34-162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Райымбекского районного маслихата Алматинской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 34-162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Райымбекский районный маслихат РЕШИЛ: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"Об утверждении методики оценки деятельности административных государственных служащих корпуса "Б" аппарата Райымбекского районного маслихата" от 27 февраля 2017 года № 12-69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4156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апреля 2017 года в газете "Хантанири") следующие изменения и дополнение: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аппарата Райымбекского районного маслихата, утвержденной указанным решением: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согласно приложению 1-1 к настоящей Методике.".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Райымбекского районного маслихата Саретбаева Габит Болатовича.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Дарубаева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Методике оценки деятельности административных государственных служащих       корпуса "Б" аппарата Райымбекского районного маслихата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показатели и виды деятельности административных государственных служащих корпуса "Б" аппарата Райымбекского районного маслихата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738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  <w:bookmarkEnd w:id="11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Поощряемые показатели и виды деятельности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материалов к сессиям районного маслихата, заседаниям акимата района, районного общественного совета, постоянных комиссии районного маслихата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корректировки в составы территориальной, окружных и участковых избирательных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нормативных правовых актов, проведение правового мониторинга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конкурсной комиссии по государственным закупкам товаров, работ и услуг, а также проведение государственных закупок товаров, работ и услуг способом запроса ценовых предложений из одного источника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утверждение, исполнение индивидуальных планов финансирования, бюджетного планирования, сводного плана финансово -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деятельности аттестационной, конкурсной, дисциплинарной и оценочной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объемных и срочных заданий вышестоящих государственных органов и секретаря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балл </w:t>
            </w:r>
          </w:p>
          <w:bookmarkEnd w:id="13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докладов, статей, публикаций и информации о деятельности районного маслихата и постоянных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обработка и сдача документов в архив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по согласованию в организации проведения выборов Президента Республики Казахстан, депутатов Парламента Республики Казахстан, маслихатов, членов иных органов местного самоуправления, акимов сельских округов, города районного значения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4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претензионно-исковой деятельности при вынесении судебных актов в пользу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государственных служащих аппарата маслихата, подлежащих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разъяснительной работы 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(не менее 10 рабочих дней)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неотложной и заранее непредвиденной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обеспечение опубликования информационных материалов в средствах массовой информаций и на интернет-сайте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  <w:bookmarkEnd w:id="16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(спортивные и культурные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текстов поздравительных, благодарственных писем от имени районного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и фото съемка на сессиях районного маслихата, заседаниях постоянных комиссии и мероприятиях, проводимых аппаратом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