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6ec15" w14:textId="a26ec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Райымбекского районного маслихата от 20 декабря 2016 года № 11-60 "О бюджете Райымбекского района на 2017–2019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Райымбекского районного маслихата Алматинской области от 8 июня 2017 года № 18-99. Зарегистрировано Департаментом юстиции Алматинской области 19 июня 2017 года № 4235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Райымбекский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Внести в решение Райымбекского районного маслихата "О бюджете Райымбекского района на 2017-2019 годы" от 20 декабря 2016 года № 11-60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4052</w:t>
      </w:r>
      <w:r>
        <w:rPr>
          <w:rFonts w:ascii="Times New Roman"/>
          <w:b w:val="false"/>
          <w:i w:val="false"/>
          <w:color w:val="000000"/>
          <w:sz w:val="28"/>
        </w:rPr>
        <w:t>, опубликован 21 января 2017 года в районной газете "Хантанири")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"1. Утвердить районный бюджет на 2017-2019 годы согласно приложениям 1, 2 и 3 соответственно, в том числе на 2017 год в следующих объемах: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доходы 8323705 тысяч тенге, в том числе: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налоговые поступления 228936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неналоговые поступления 13236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поступления от продажи основного капитала 9000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поступления трансфертов 8072533 тысяч тенге, в том числе: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целевые текущие трансферты 1326816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целевые трансферты на развитие 1065572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субвенции 5680145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затраты 8375332 тысяч тенге; 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чистое бюджетное кредитование 13750 тысяч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бюджетные кредиты 47649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погашение бюджетных кредитов 33899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сальдо по операциям с финансовыми активами 0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дефицит (профицит) бюджета (-) 65377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финансирование дефицита (использование профицита) бюджета 65377 тысяч тенге.".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Контроль за исполнением настоящего решения возложить на постоянную комиссию Райымбекского районного маслихата "По местному самоуправлению, социальному и экономическому развитию, бюджету, торговле, оказанию бытовых услуг, развитию малого и среднего предпринимательства, туризму".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5. Настоящее решение вводится в действие с 1 января 2017 года. 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Райымбекского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vаслихата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Дарубаева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Райымбекского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Кудабаев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92"/>
        <w:gridCol w:w="5388"/>
      </w:tblGrid>
      <w:tr>
        <w:trPr>
          <w:trHeight w:val="30" w:hRule="atLeast"/>
        </w:trPr>
        <w:tc>
          <w:tcPr>
            <w:tcW w:w="86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Райымбекского районного маслихата от 8 июня 2017 года № 18-99 "О внесении изменений в решение Райымбекского районного маслихата от 20 декабря 2016 года № 11-60 "О бюджете Раймбекского района на 2017-2019 годы" </w:t>
            </w:r>
          </w:p>
        </w:tc>
      </w:tr>
      <w:tr>
        <w:trPr>
          <w:trHeight w:val="30" w:hRule="atLeast"/>
        </w:trPr>
        <w:tc>
          <w:tcPr>
            <w:tcW w:w="86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утвержденное решением Райымбекского районного маслихата от 20 декабря 2016 года № 11-60 "О бюджете Райымбекского района на 2017-2019 годы"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Райымбекского района на 2017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1"/>
        <w:gridCol w:w="1305"/>
        <w:gridCol w:w="841"/>
        <w:gridCol w:w="5674"/>
        <w:gridCol w:w="36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3"/>
        </w:tc>
        <w:tc>
          <w:tcPr>
            <w:tcW w:w="3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8323705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4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228936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172286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95962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5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6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7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8072533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8072533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8072533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6"/>
        <w:gridCol w:w="571"/>
        <w:gridCol w:w="1204"/>
        <w:gridCol w:w="1204"/>
        <w:gridCol w:w="5964"/>
        <w:gridCol w:w="247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8"/>
        </w:tc>
        <w:tc>
          <w:tcPr>
            <w:tcW w:w="24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8375332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9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606127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564267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137011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87927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49084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401966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388518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30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31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32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5672259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340213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340213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37469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302744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4710830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4171991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4071363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100628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84762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и юношества по спорту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84762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454077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454077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58142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58142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58142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563074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563074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114809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Ежемесячные выплаты денежных средств опекунам (попечителям) на содержание ребенка - сироты (детей-сирот), и ребенка (детей), оставшегося без попечения родителей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390714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33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479904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115081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113521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82596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331464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331464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131255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38490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52813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35114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44551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33329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33329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4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633599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24383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 коммуникационной инфраструктуры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589260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589260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579260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35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217175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113955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113955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культурно-досуговой работы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113955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60814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44276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43271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36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300133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258031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237436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ветеринарии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198537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37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38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264190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257493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257493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257493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пассажирского транспорта и автомобильных дорог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9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80463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70887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68375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68375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40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86452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86452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86452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61268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47649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41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47649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47649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47649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3"/>
        <w:gridCol w:w="2084"/>
        <w:gridCol w:w="1343"/>
        <w:gridCol w:w="3210"/>
        <w:gridCol w:w="432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2"/>
        </w:tc>
        <w:tc>
          <w:tcPr>
            <w:tcW w:w="4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33899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43"/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33899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33899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2"/>
        <w:gridCol w:w="1710"/>
        <w:gridCol w:w="1102"/>
        <w:gridCol w:w="4433"/>
        <w:gridCol w:w="395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4"/>
        </w:tc>
        <w:tc>
          <w:tcPr>
            <w:tcW w:w="3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-65377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65377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45"/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47649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47649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47649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46"/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51627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51627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0"/>
        <w:gridCol w:w="979"/>
        <w:gridCol w:w="2065"/>
        <w:gridCol w:w="2065"/>
        <w:gridCol w:w="2520"/>
        <w:gridCol w:w="315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47"/>
        </w:tc>
        <w:tc>
          <w:tcPr>
            <w:tcW w:w="31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48"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33899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33899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33899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33899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92"/>
        <w:gridCol w:w="5388"/>
      </w:tblGrid>
      <w:tr>
        <w:trPr>
          <w:trHeight w:val="30" w:hRule="atLeast"/>
        </w:trPr>
        <w:tc>
          <w:tcPr>
            <w:tcW w:w="86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Райымбекского районного маслихата от 8 июня 2017 года № 18-99 "О внесении изменений в решение Райымбекского районного маслихата от 20 декабря 2016 года № 11-60 "О бюджете Раймбекского района на 2017-2019 годы" </w:t>
            </w:r>
          </w:p>
        </w:tc>
      </w:tr>
      <w:tr>
        <w:trPr>
          <w:trHeight w:val="30" w:hRule="atLeast"/>
        </w:trPr>
        <w:tc>
          <w:tcPr>
            <w:tcW w:w="86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утвержденное решением Райымбекского районного маслихата от 20 декабря 2016 года № 11-60 "О бюджете Райымбекского района на 2017-2019 годы"</w:t>
            </w:r>
          </w:p>
        </w:tc>
      </w:tr>
    </w:tbl>
    <w:bookmarkStart w:name="z283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Трансферты органам местного самоуправления на 2017 год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67"/>
        <w:gridCol w:w="5026"/>
        <w:gridCol w:w="4907"/>
      </w:tblGrid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50"/>
        </w:tc>
        <w:tc>
          <w:tcPr>
            <w:tcW w:w="5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1"/>
        </w:tc>
        <w:tc>
          <w:tcPr>
            <w:tcW w:w="5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Кегенского сельского округа"</w:t>
            </w:r>
          </w:p>
        </w:tc>
        <w:tc>
          <w:tcPr>
            <w:tcW w:w="4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15923</w:t>
            </w: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2"/>
        </w:tc>
        <w:tc>
          <w:tcPr>
            <w:tcW w:w="5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Алгабасского селького округа"</w:t>
            </w:r>
          </w:p>
        </w:tc>
        <w:tc>
          <w:tcPr>
            <w:tcW w:w="4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</w:t>
            </w: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3"/>
        </w:tc>
        <w:tc>
          <w:tcPr>
            <w:tcW w:w="5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Болексазского селького округа"</w:t>
            </w:r>
          </w:p>
        </w:tc>
        <w:tc>
          <w:tcPr>
            <w:tcW w:w="4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4"/>
        </w:tc>
        <w:tc>
          <w:tcPr>
            <w:tcW w:w="5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Жаланашского селького округа"</w:t>
            </w:r>
          </w:p>
        </w:tc>
        <w:tc>
          <w:tcPr>
            <w:tcW w:w="4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2757</w:t>
            </w: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55"/>
        </w:tc>
        <w:tc>
          <w:tcPr>
            <w:tcW w:w="5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Жамбылского селького округа"</w:t>
            </w:r>
          </w:p>
        </w:tc>
        <w:tc>
          <w:tcPr>
            <w:tcW w:w="4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</w:t>
            </w: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56"/>
        </w:tc>
        <w:tc>
          <w:tcPr>
            <w:tcW w:w="5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Жылысайского селького округа"</w:t>
            </w:r>
          </w:p>
        </w:tc>
        <w:tc>
          <w:tcPr>
            <w:tcW w:w="4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</w:t>
            </w: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57"/>
        </w:tc>
        <w:tc>
          <w:tcPr>
            <w:tcW w:w="5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Карабулакского селького округа"</w:t>
            </w:r>
          </w:p>
        </w:tc>
        <w:tc>
          <w:tcPr>
            <w:tcW w:w="4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</w:t>
            </w: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58"/>
        </w:tc>
        <w:tc>
          <w:tcPr>
            <w:tcW w:w="5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Кайнарского селького округа"</w:t>
            </w:r>
          </w:p>
        </w:tc>
        <w:tc>
          <w:tcPr>
            <w:tcW w:w="4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</w:t>
            </w: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59"/>
        </w:tc>
        <w:tc>
          <w:tcPr>
            <w:tcW w:w="5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Какпакского селького округа"</w:t>
            </w:r>
          </w:p>
        </w:tc>
        <w:tc>
          <w:tcPr>
            <w:tcW w:w="4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</w:t>
            </w: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60"/>
        </w:tc>
        <w:tc>
          <w:tcPr>
            <w:tcW w:w="5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Карасазского селького округа"</w:t>
            </w:r>
          </w:p>
        </w:tc>
        <w:tc>
          <w:tcPr>
            <w:tcW w:w="4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61"/>
        </w:tc>
        <w:tc>
          <w:tcPr>
            <w:tcW w:w="5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Каркаринского селького округа"</w:t>
            </w:r>
          </w:p>
        </w:tc>
        <w:tc>
          <w:tcPr>
            <w:tcW w:w="4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</w:t>
            </w: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62"/>
        </w:tc>
        <w:tc>
          <w:tcPr>
            <w:tcW w:w="5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Нарынкольского селького округа"</w:t>
            </w:r>
          </w:p>
        </w:tc>
        <w:tc>
          <w:tcPr>
            <w:tcW w:w="4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11001</w:t>
            </w: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63"/>
        </w:tc>
        <w:tc>
          <w:tcPr>
            <w:tcW w:w="5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Сарыжазского селького округа"</w:t>
            </w:r>
          </w:p>
        </w:tc>
        <w:tc>
          <w:tcPr>
            <w:tcW w:w="4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</w:t>
            </w: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64"/>
        </w:tc>
        <w:tc>
          <w:tcPr>
            <w:tcW w:w="5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Сатинского селького округа"</w:t>
            </w:r>
          </w:p>
        </w:tc>
        <w:tc>
          <w:tcPr>
            <w:tcW w:w="4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</w:t>
            </w: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65"/>
        </w:tc>
        <w:tc>
          <w:tcPr>
            <w:tcW w:w="5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Сумбинского селького округа"</w:t>
            </w:r>
          </w:p>
        </w:tc>
        <w:tc>
          <w:tcPr>
            <w:tcW w:w="4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</w:t>
            </w: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66"/>
        </w:tc>
        <w:tc>
          <w:tcPr>
            <w:tcW w:w="5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Тасашинского селького округа"</w:t>
            </w:r>
          </w:p>
        </w:tc>
        <w:tc>
          <w:tcPr>
            <w:tcW w:w="4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</w:t>
            </w: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67"/>
        </w:tc>
        <w:tc>
          <w:tcPr>
            <w:tcW w:w="5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Тегистикского селького округа"</w:t>
            </w:r>
          </w:p>
        </w:tc>
        <w:tc>
          <w:tcPr>
            <w:tcW w:w="4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</w:t>
            </w: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68"/>
        </w:tc>
        <w:tc>
          <w:tcPr>
            <w:tcW w:w="5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Текесского селького округа"</w:t>
            </w:r>
          </w:p>
        </w:tc>
        <w:tc>
          <w:tcPr>
            <w:tcW w:w="4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</w:t>
            </w: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69"/>
        </w:tc>
        <w:tc>
          <w:tcPr>
            <w:tcW w:w="5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Туюкского селького округа"</w:t>
            </w:r>
          </w:p>
        </w:tc>
        <w:tc>
          <w:tcPr>
            <w:tcW w:w="4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</w:t>
            </w: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70"/>
        </w:tc>
        <w:tc>
          <w:tcPr>
            <w:tcW w:w="5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Узак батырского селького округа"</w:t>
            </w:r>
          </w:p>
        </w:tc>
        <w:tc>
          <w:tcPr>
            <w:tcW w:w="4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</w:t>
            </w: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71"/>
        </w:tc>
        <w:tc>
          <w:tcPr>
            <w:tcW w:w="5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Узынбулакского селького округа"</w:t>
            </w:r>
          </w:p>
        </w:tc>
        <w:tc>
          <w:tcPr>
            <w:tcW w:w="4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3374</w:t>
            </w: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72"/>
        </w:tc>
        <w:tc>
          <w:tcPr>
            <w:tcW w:w="5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Шалкодинского селького округа"</w:t>
            </w:r>
          </w:p>
        </w:tc>
        <w:tc>
          <w:tcPr>
            <w:tcW w:w="4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</w:t>
            </w: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73"/>
        </w:tc>
        <w:tc>
          <w:tcPr>
            <w:tcW w:w="5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Шырганакского селького округа"</w:t>
            </w:r>
          </w:p>
        </w:tc>
        <w:tc>
          <w:tcPr>
            <w:tcW w:w="4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4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