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c08a" w14:textId="f09c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Райымбекского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27 февраля 2017 года № 12-69. Зарегистрировано Департаментом юстиции Алматинской области 29 марта 2017 года № 4156. Утратило силу решением Райымбекского районного маслихата Алматинской области от 15 марта 2018 года № 34-162</w:t>
      </w:r>
    </w:p>
    <w:p>
      <w:pPr>
        <w:spacing w:after="0"/>
        <w:ind w:left="0"/>
        <w:jc w:val="both"/>
      </w:pPr>
      <w:bookmarkStart w:name="z1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34-162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Райымбекского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"Об утверждении методики оценки деятельности административных государственных служащих корпуса "Б" аппарата Райымбекского районного маслихата" от 28 марта 2016 года № 2-12 (зарегистрирован в Реестре государственной регистрации нормативных правовых актов № 3796, опубликован 28 мая 2016 года в районной газете "Хантанири").</w:t>
      </w:r>
    </w:p>
    <w:bookmarkEnd w:id="2"/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Саретбаева Габита Булатовича.</w:t>
      </w:r>
    </w:p>
    <w:bookmarkEnd w:id="3"/>
    <w:bookmarkStart w:name="z1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Нусипкожаев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Райымбекского районного маслихата от "27" февраля 2017 года № 12-69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Райымбекского районного маслихата</w:t>
      </w:r>
    </w:p>
    <w:bookmarkEnd w:id="5"/>
    <w:bookmarkStart w:name="z1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Райымбекского районного маслихата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Райымбекского районного маслихата Алматинской области от 08.06.2017 </w:t>
      </w:r>
      <w:r>
        <w:rPr>
          <w:rFonts w:ascii="Times New Roman"/>
          <w:b w:val="false"/>
          <w:i w:val="false"/>
          <w:color w:val="000000"/>
          <w:sz w:val="28"/>
        </w:rPr>
        <w:t>№ 18-102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Райымбекского районного маслихата Алматинской области от 08.06.2017 </w:t>
      </w:r>
      <w:r>
        <w:rPr>
          <w:rFonts w:ascii="Times New Roman"/>
          <w:b w:val="false"/>
          <w:i w:val="false"/>
          <w:color w:val="000000"/>
          <w:sz w:val="28"/>
        </w:rPr>
        <w:t>№ 18-102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1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1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1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1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5. Годовая оценка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1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1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1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1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5"/>
    <w:bookmarkStart w:name="z1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9"/>
    <w:bookmarkStart w:name="z1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Глава 6. Рассмотрение результатов оценки Комиссией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1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16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1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1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1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8. Принятие решений по результатам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Райымбекского районного маслихата</w:t>
            </w:r>
          </w:p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End w:id="101"/>
    <w:bookmarkStart w:name="z1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2"/>
    <w:bookmarkStart w:name="z1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3"/>
    <w:bookmarkStart w:name="z1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4"/>
    <w:bookmarkStart w:name="z1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5"/>
    <w:bookmarkStart w:name="z1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6"/>
    <w:bookmarkStart w:name="z1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7"/>
    <w:bookmarkStart w:name="z1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4"/>
    <w:bookmarkStart w:name="z1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8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Райымбекского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Райымбекского районного маслихата Алматинской области от 08.06.2017 </w:t>
      </w:r>
      <w:r>
        <w:rPr>
          <w:rFonts w:ascii="Times New Roman"/>
          <w:b w:val="false"/>
          <w:i w:val="false"/>
          <w:color w:val="ff0000"/>
          <w:sz w:val="28"/>
        </w:rPr>
        <w:t>№ 18-102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Райымбекского районного маслихата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Райымбекского районного маслихата</w:t>
            </w:r>
          </w:p>
        </w:tc>
      </w:tr>
    </w:tbl>
    <w:bookmarkStart w:name="z2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2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8"/>
    <w:bookmarkStart w:name="z2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9"/>
    <w:bookmarkStart w:name="z2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0"/>
    <w:bookmarkStart w:name="z20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31"/>
    <w:bookmarkStart w:name="z2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2"/>
    <w:bookmarkStart w:name="z2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3"/>
    <w:bookmarkStart w:name="z2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4"/>
    <w:bookmarkStart w:name="z2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1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Райымбекского районного маслихата</w:t>
            </w:r>
          </w:p>
        </w:tc>
      </w:tr>
    </w:tbl>
    <w:bookmarkStart w:name="z2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2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4"/>
    <w:bookmarkStart w:name="z2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5"/>
    <w:bookmarkStart w:name="z2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6"/>
    <w:bookmarkStart w:name="z2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7"/>
    <w:bookmarkStart w:name="z23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8"/>
    <w:bookmarkStart w:name="z2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9"/>
    <w:bookmarkStart w:name="z23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0"/>
    <w:bookmarkStart w:name="z23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571"/>
        <w:gridCol w:w="3960"/>
        <w:gridCol w:w="825"/>
        <w:gridCol w:w="832"/>
        <w:gridCol w:w="1657"/>
        <w:gridCol w:w="737"/>
        <w:gridCol w:w="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7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Райымбекского районного маслихата</w:t>
            </w:r>
          </w:p>
        </w:tc>
      </w:tr>
    </w:tbl>
    <w:bookmarkStart w:name="z2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2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0"/>
    <w:bookmarkStart w:name="z2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1"/>
    <w:bookmarkStart w:name="z2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2"/>
    <w:bookmarkStart w:name="z2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3"/>
    <w:bookmarkStart w:name="z2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4"/>
    <w:bookmarkStart w:name="z2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1"/>
    <w:bookmarkStart w:name="z2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2"/>
    <w:bookmarkStart w:name="z2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3"/>
    <w:bookmarkStart w:name="z2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4"/>
    <w:bookmarkStart w:name="z2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6"/>
    <w:bookmarkStart w:name="z2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8"/>
    <w:bookmarkStart w:name="z2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