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ca4b" w14:textId="275c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Коксуского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26 декабря 2017 года № 25-1. Зарегистрировано Департаментом юстиции Алматинской области 9 января 2018 года № 4498.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Балпыкского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353 517 тысяч тенге, в том числе: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97 659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1 038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254 820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227 383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27 437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353 517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Коксуского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Жарлыозекского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64 403 тысячи тенге, в том числе: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60 213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44 414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15 799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64 403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Коксуского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Лабасинского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98 204 тысячи тенге, в том числе: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269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89 595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76 478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13 117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98 204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Коксуского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Мукрынского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159 731 тысяча тенге, в том числе: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154 385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139 389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14 996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159 731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Коксуского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Муканчинского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47 984 тысячи тенге, в том числе: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6 434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72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41 478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28 223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13 255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47 984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Коксуского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Алгабасского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7"/>
    <w:bookmarkStart w:name="z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51 206 тысяч тенге, в том числе: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526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47 724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34 151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13 573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51 206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Коксуского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Енбекшинского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Start w:name="z7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51 734 тысячи тенге, в том числе: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47 836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32 093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15 743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47 836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Коксуского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Start w:name="z7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"26" декабря 2017 года № 25-1 "О бюджетах сельских округов Коксуского района на 2018-2020 годы"</w:t>
            </w:r>
          </w:p>
        </w:tc>
      </w:tr>
    </w:tbl>
    <w:bookmarkStart w:name="z8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2018 год</w:t>
      </w:r>
    </w:p>
    <w:bookmarkEnd w:id="11"/>
    <w:bookmarkStart w:name="z9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Коксуского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13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74"/>
        <w:gridCol w:w="6474"/>
        <w:gridCol w:w="44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807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"26" декабря 2017 года № 25-1 "О бюджетах сельских округов Коксуского района на 2018-2020 годы"</w:t>
            </w:r>
          </w:p>
        </w:tc>
      </w:tr>
    </w:tbl>
    <w:bookmarkStart w:name="z1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20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5487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4310"/>
        <w:gridCol w:w="21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28"/>
        <w:gridCol w:w="428"/>
        <w:gridCol w:w="7187"/>
        <w:gridCol w:w="2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26"/>
        <w:gridCol w:w="4989"/>
      </w:tblGrid>
      <w:tr>
        <w:trPr>
          <w:trHeight w:val="30" w:hRule="atLeast"/>
        </w:trPr>
        <w:tc>
          <w:tcPr>
            <w:tcW w:w="8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маслихата Коксуского района от "26" декабря 2017 года № 25-1 "О бюджетах сельских округов Коксуского района на 2018-2020 годы"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Балпыкского сельского округа на 2020 год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47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5487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"/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4310"/>
        <w:gridCol w:w="21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28"/>
        <w:gridCol w:w="428"/>
        <w:gridCol w:w="7187"/>
        <w:gridCol w:w="2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"26" декабря 2017 года № 25-1 "О бюджетах сельских округов Коксуского района на 2018-2020 годы"</w:t>
            </w:r>
          </w:p>
        </w:tc>
      </w:tr>
    </w:tbl>
    <w:bookmarkStart w:name="z26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2018 год</w:t>
      </w:r>
    </w:p>
    <w:bookmarkEnd w:id="75"/>
    <w:bookmarkStart w:name="z2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Коксуского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807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Коксуского района от "26"декабря 2017 года № 25-1 "О бюджетах сельских округов Коксуского района на 2018-2020 годы"</w:t>
            </w:r>
          </w:p>
        </w:tc>
      </w:tr>
    </w:tbl>
    <w:bookmarkStart w:name="z32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2019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5487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6"/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4310"/>
        <w:gridCol w:w="21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0"/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28"/>
        <w:gridCol w:w="428"/>
        <w:gridCol w:w="7187"/>
        <w:gridCol w:w="2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6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Коксуского района от "26" декабря 2017 года № 25-1 "О бюджетах сельских округов Коксуского района на 2018-2020 годы"</w:t>
            </w:r>
          </w:p>
        </w:tc>
      </w:tr>
    </w:tbl>
    <w:bookmarkStart w:name="z38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2020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7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5487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5"/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4310"/>
        <w:gridCol w:w="21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9"/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28"/>
        <w:gridCol w:w="428"/>
        <w:gridCol w:w="7187"/>
        <w:gridCol w:w="2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5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"26"декабря 2017 года № 25-1 "О бюджетах сельских округов Коксуского района на 2018-2020 годы"</w:t>
            </w:r>
          </w:p>
        </w:tc>
      </w:tr>
    </w:tbl>
    <w:bookmarkStart w:name="z44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2018 год</w:t>
      </w:r>
    </w:p>
    <w:bookmarkEnd w:id="139"/>
    <w:bookmarkStart w:name="z4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Коксуского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1"/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807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Коксуского района от "26"декабря 2017 года № 25-1 "О бюджетах сельских округов Коксуского района на 2018-2020 годы"</w:t>
            </w:r>
          </w:p>
        </w:tc>
      </w:tr>
    </w:tbl>
    <w:bookmarkStart w:name="z50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2019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9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5487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7"/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4310"/>
        <w:gridCol w:w="21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1"/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28"/>
        <w:gridCol w:w="428"/>
        <w:gridCol w:w="7187"/>
        <w:gridCol w:w="2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7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Коксуского района от "26" декабря 2017 года № 25-1 "О бюджетах сельских округов Коксуского района на 2018-2020 годы"</w:t>
            </w:r>
          </w:p>
        </w:tc>
      </w:tr>
    </w:tbl>
    <w:bookmarkStart w:name="z56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2020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8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5483"/>
        <w:gridCol w:w="3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6"/>
        </w:tc>
        <w:tc>
          <w:tcPr>
            <w:tcW w:w="3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4310"/>
        <w:gridCol w:w="21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0"/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28"/>
        <w:gridCol w:w="428"/>
        <w:gridCol w:w="7187"/>
        <w:gridCol w:w="2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6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"26"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25-1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63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2018 год</w:t>
      </w:r>
    </w:p>
    <w:bookmarkEnd w:id="200"/>
    <w:bookmarkStart w:name="z64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Коксуского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202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807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Коксуского района от "26" декабря 2017 года № 25-1 "О бюджетах сельских округов Коксуского района на 2018-2020 годы"</w:t>
            </w:r>
          </w:p>
        </w:tc>
      </w:tr>
    </w:tbl>
    <w:bookmarkStart w:name="z69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2019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0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5483"/>
        <w:gridCol w:w="3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8"/>
        </w:tc>
        <w:tc>
          <w:tcPr>
            <w:tcW w:w="3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4310"/>
        <w:gridCol w:w="21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2"/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28"/>
        <w:gridCol w:w="428"/>
        <w:gridCol w:w="7187"/>
        <w:gridCol w:w="2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8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 Коксуского района от "26" декабря 2017 года №25-1 "О бюджетах сельских округов Коксуского района на 2018-2020 годы"</w:t>
            </w:r>
          </w:p>
        </w:tc>
      </w:tr>
    </w:tbl>
    <w:bookmarkStart w:name="z756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2020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9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5483"/>
        <w:gridCol w:w="3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7"/>
        </w:tc>
        <w:tc>
          <w:tcPr>
            <w:tcW w:w="3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4310"/>
        <w:gridCol w:w="21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1"/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28"/>
        <w:gridCol w:w="428"/>
        <w:gridCol w:w="7187"/>
        <w:gridCol w:w="2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7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Коксуского района от "26" декабря 2017 года № 25-1 "О бюджетах сельских округов Коксуского района на 2018-2020 годы"</w:t>
            </w:r>
          </w:p>
        </w:tc>
      </w:tr>
    </w:tbl>
    <w:bookmarkStart w:name="z81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2018 год</w:t>
      </w:r>
    </w:p>
    <w:bookmarkEnd w:id="261"/>
    <w:bookmarkStart w:name="z83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Коксуского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807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маслихата Коксуского района от "26" декабря 2017 года № 25-1 "О бюджетах сельских округов Коксуского района на 2018-2020 годы"</w:t>
            </w:r>
          </w:p>
        </w:tc>
      </w:tr>
    </w:tbl>
    <w:bookmarkStart w:name="z87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2019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1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5487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9"/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4310"/>
        <w:gridCol w:w="21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3"/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9"/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маслихата Коксуского района от "26" декабря 2017 года № 25-1 "О бюджетах сельских округов Коксуского района на 2018-2020 годы"</w:t>
            </w:r>
          </w:p>
        </w:tc>
      </w:tr>
    </w:tbl>
    <w:bookmarkStart w:name="z934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2020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0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5487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8"/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4310"/>
        <w:gridCol w:w="21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2"/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28"/>
        <w:gridCol w:w="428"/>
        <w:gridCol w:w="7187"/>
        <w:gridCol w:w="2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8"/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Коксуского района от "26" декабря 2017 года № 25-1 "О бюджетах сельских округов Коксуского района на 2018-2020 годы"</w:t>
            </w:r>
          </w:p>
        </w:tc>
      </w:tr>
    </w:tbl>
    <w:bookmarkStart w:name="z992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2018 год</w:t>
      </w:r>
    </w:p>
    <w:bookmarkEnd w:id="322"/>
    <w:bookmarkStart w:name="z100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Коксуского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32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807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маслихата Коксуского района от "26" декабря 2017 года № 25-1 "О бюджетах сельских округов Коксуского района на 2018-2020 годы"</w:t>
            </w:r>
          </w:p>
        </w:tc>
      </w:tr>
    </w:tbl>
    <w:bookmarkStart w:name="z105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2019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2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5483"/>
        <w:gridCol w:w="3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0"/>
        </w:tc>
        <w:tc>
          <w:tcPr>
            <w:tcW w:w="3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4310"/>
        <w:gridCol w:w="21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4"/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428"/>
        <w:gridCol w:w="436"/>
        <w:gridCol w:w="7182"/>
        <w:gridCol w:w="2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0"/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маслихата Коксуского района от "26" декабря 2017 года № 25-1 "О бюджетах сельских округов Коксуского района на 2018-2020 годы"</w:t>
            </w:r>
          </w:p>
        </w:tc>
      </w:tr>
    </w:tbl>
    <w:bookmarkStart w:name="z1114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1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5483"/>
        <w:gridCol w:w="3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9"/>
        </w:tc>
        <w:tc>
          <w:tcPr>
            <w:tcW w:w="3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4310"/>
        <w:gridCol w:w="21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3"/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428"/>
        <w:gridCol w:w="436"/>
        <w:gridCol w:w="7182"/>
        <w:gridCol w:w="2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9"/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Коксуского района от "26"декабря 2017 года №25-1 "О бюджетах сельских округов Коксуского района на 2018-2020 годы"</w:t>
            </w:r>
          </w:p>
        </w:tc>
      </w:tr>
    </w:tbl>
    <w:bookmarkStart w:name="z1175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2018 год</w:t>
      </w:r>
    </w:p>
    <w:bookmarkEnd w:id="383"/>
    <w:bookmarkStart w:name="z11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Коксуского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5"/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807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маслихата Коксуского района от "26" декабря 2017 года № 25-1 "О бюджетах сельских округов Коксуского района на 2018-2020 годы"</w:t>
            </w:r>
          </w:p>
        </w:tc>
      </w:tr>
    </w:tbl>
    <w:bookmarkStart w:name="z1237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2019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5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5483"/>
        <w:gridCol w:w="3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3"/>
        </w:tc>
        <w:tc>
          <w:tcPr>
            <w:tcW w:w="3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4310"/>
        <w:gridCol w:w="21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7"/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428"/>
        <w:gridCol w:w="436"/>
        <w:gridCol w:w="7182"/>
        <w:gridCol w:w="2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3"/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маслихата Коксуского района от "26" декабря 2017 года № 25-1 "О бюджетах сельских округов Коксуского района на 2018-2020 годы"</w:t>
            </w:r>
          </w:p>
        </w:tc>
      </w:tr>
    </w:tbl>
    <w:bookmarkStart w:name="z1299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2020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4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5483"/>
        <w:gridCol w:w="3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2"/>
        </w:tc>
        <w:tc>
          <w:tcPr>
            <w:tcW w:w="3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4310"/>
        <w:gridCol w:w="21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6"/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428"/>
        <w:gridCol w:w="436"/>
        <w:gridCol w:w="7182"/>
        <w:gridCol w:w="2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2"/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