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5c57e" w14:textId="f15c5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Коксуского района от 22 декабря 2016 года № 12-1 "О бюджете Коксуского района на 2017-2019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Коксуского районного маслихата Алматинской области от 18 августа 2017 года № 19-2. Зарегистрировано Департаментом юстиции Алматинской области 29 августа 2017 года № 4318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маслихат Коксуского района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Коксуского районного маслихата "О бюджете Коксуского района на 2017-2019 годы" от 22 декабря 2016 года № 12-1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4043</w:t>
      </w:r>
      <w:r>
        <w:rPr>
          <w:rFonts w:ascii="Times New Roman"/>
          <w:b w:val="false"/>
          <w:i w:val="false"/>
          <w:color w:val="000000"/>
          <w:sz w:val="28"/>
        </w:rPr>
        <w:t>, опубликован 13 января 2017 года в районной газете "Нурлы Коксу")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2017-2019 годы согласно приложениям 1, 2 и 3 соответственно, в том числе на 2017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5677992 тысячи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228680 тысяч тенге;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тысяч тенге;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3254 тысячи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5434261 тысяч тенге, в том числе: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1036766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809465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3588030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5693884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5232 тысяч тенге, в том числе: 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34035 тысяч тенге; 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28803 тысячи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21124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21124 тысяч тенге.".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маслихата Коксуского района "По экономическому развитию района, местному бюджету, охраны природы и вопросам сельского хозяйства".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2017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 Коксуского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Байжуманов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Коксуского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Досымбеков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703"/>
        <w:gridCol w:w="5377"/>
      </w:tblGrid>
      <w:tr>
        <w:trPr>
          <w:trHeight w:val="30" w:hRule="atLeast"/>
        </w:trPr>
        <w:tc>
          <w:tcPr>
            <w:tcW w:w="87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маслихата Коксуского района "18" августа 2017 года № 19-2 "О внесении изменений в решение Коксуского районного маслихата от 22 декабря 2016 года № 12-1 "О бюджете Коксуского района на 2017-2019 годы"</w:t>
            </w:r>
          </w:p>
        </w:tc>
      </w:tr>
      <w:tr>
        <w:trPr>
          <w:trHeight w:val="30" w:hRule="atLeast"/>
        </w:trPr>
        <w:tc>
          <w:tcPr>
            <w:tcW w:w="87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утвержденное решением Коксуского районного маслихата от 22 декабря 2016 года № 12-1 "О бюджете Коксуского района на 2017-2019 годы"</w:t>
            </w:r>
          </w:p>
        </w:tc>
      </w:tr>
    </w:tbl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Коксуского района на 2017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5"/>
        <w:gridCol w:w="986"/>
        <w:gridCol w:w="635"/>
        <w:gridCol w:w="7294"/>
        <w:gridCol w:w="27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2"/>
        </w:tc>
        <w:tc>
          <w:tcPr>
            <w:tcW w:w="2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5677992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228680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148331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61213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80150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15244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11594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7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11797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7718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7718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8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3254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9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5434261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5434261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5434261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6"/>
        <w:gridCol w:w="571"/>
        <w:gridCol w:w="1204"/>
        <w:gridCol w:w="1204"/>
        <w:gridCol w:w="5964"/>
        <w:gridCol w:w="24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0"/>
        </w:tc>
        <w:tc>
          <w:tcPr>
            <w:tcW w:w="2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 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5693884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4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361790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326189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115241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86803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195271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186122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35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164293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163694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163694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163348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36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7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2907497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472459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472459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88216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384243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2289223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2212400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2156972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55428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66823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66823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145815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145815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60853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51629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38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351034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67474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258925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258925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116211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9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602887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150113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139838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120411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385535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385535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385535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67239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56406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56406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40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547522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79718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79718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79718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404664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391572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391572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  <w:bookmarkEnd w:id="41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274092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274092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274092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274092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2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156966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127638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114904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95257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43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4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163984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157517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157517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58991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98526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5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48156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39117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35626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35626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46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64756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64756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64756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55663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7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3"/>
        <w:gridCol w:w="2084"/>
        <w:gridCol w:w="1343"/>
        <w:gridCol w:w="3210"/>
        <w:gridCol w:w="43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8"/>
        </w:tc>
        <w:tc>
          <w:tcPr>
            <w:tcW w:w="4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28803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52"/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28803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28803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5"/>
        <w:gridCol w:w="1669"/>
        <w:gridCol w:w="1075"/>
        <w:gridCol w:w="4624"/>
        <w:gridCol w:w="385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3"/>
        </w:tc>
        <w:tc>
          <w:tcPr>
            <w:tcW w:w="38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-21124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 ) бюджета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21124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57"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34035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34035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34035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58"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15893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15893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8"/>
        <w:gridCol w:w="972"/>
        <w:gridCol w:w="2049"/>
        <w:gridCol w:w="2049"/>
        <w:gridCol w:w="2594"/>
        <w:gridCol w:w="31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9"/>
        </w:tc>
        <w:tc>
          <w:tcPr>
            <w:tcW w:w="3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 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28804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64"/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28804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28804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28804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28803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