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11c1" w14:textId="bd41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Коксуского района от 3 марта 2017 года № 14-9 "Об утверждении методики оценки деятельности административных государственных служащих корпуса "Б" аппарата маслихата Коксуского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12 июня 2017 года № 17-7. Зарегистрировано Департаментом юстиции Алматинской области 4 июля 2017 года № 4259. Утратило силу решением Коксуского районного маслихата Алматинской области от 16 марта 2018 года № 28-2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Коксуского районного маслихата Алматинской области от 16.03.2018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маслихат Коксуского района РЕШИЛ: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"Об утверждении методики оценки деятельности административных государственных служащих корпуса "Б" аппарата маслихата Коксуского района" от 3 марта 2017 года № 14-9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4166</w:t>
      </w:r>
      <w:r>
        <w:rPr>
          <w:rFonts w:ascii="Times New Roman"/>
          <w:b w:val="false"/>
          <w:i w:val="false"/>
          <w:color w:val="000000"/>
          <w:sz w:val="28"/>
        </w:rPr>
        <w:t>, опубликован 7 апреля 2017 года в районной газете "Нурлы Коксу") следующие изменения и дополнение: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аппарата маслихата Коксуского района, утвержденной указанным решением: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 согласно приложению 1-1 к настоящей Методике.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распределены по пятиуровневой шкале в порядке возрастания объема и сложности осуществляемой работы от "+1" до "+5" баллов. При этом,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баллы согласно приложению 1-1 к настоящей Методике.";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маслихата Коксуского района Кожабергенова Айдара Кожабековича.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Егинбаев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Коксуского района от "12" июня 2017 года № 17-7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1-1 к Методике оценки деятельности административных государственных служащих       корпуса "Б" аппарата маслихата Коксуского района 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показатели и виды деятельности административных государственных служащих корпуса "Б" аппарата маслихата Коксуского района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738"/>
      </w:tblGrid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Баллы </w:t>
            </w:r>
          </w:p>
          <w:bookmarkEnd w:id="12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Поощряемые показатели и виды деятельности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материалов к сессиям районного маслихата, заседаниям акимата района, районного общественного совета, постоянных комиссии районного маслихата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корректировки в составы территориальной, окружных и участковых избирательных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нормативных правовых актов, проведение правового мониторинга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конкурсной комиссии по государственным закупкам товаров, работ и услуг, а также проведение государственных закупок товаров, работ и услуг способом запроса ценовых предложений из одного источника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Составление, утверждение, исполнение индивидуальных планов финансирования, бюджетного планирования, сводного плана финансово - 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организация деятельности аттестационной, конкурсной, дисциплинарной и оценочной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исполнение объемных и срочных заданий вышестоящих государственных органов и секретаря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балл </w:t>
            </w:r>
          </w:p>
          <w:bookmarkEnd w:id="14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докладов, статей, публикаций и информации о деятельности районного маслихата и постоянных комиссии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обработка и сдача документов в архив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по согласованию в организации проведения выборов Президента Республики Казахстан, депутатов Парламента Республики Казахстан, маслихатов, членов иных органов местного самоуправления, акимов сельских округов, города районного значения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</w:p>
          <w:bookmarkEnd w:id="15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обращений, требующих дополнительного изучения или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претензионно-исковой деятельности при вынесении судебных актов в пользу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полного охвата обучением государственных служащих аппарата маслихата, подлежащих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разъяснительной работы 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балл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 должностей и выполнение обязанностей временно отсутствующего (не менее 10 рабочих дней) государственного 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наставнической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неотложной и заранее непредвиденной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обеспечение опубликования информационных материалов в средствах массовой информаций и на интернет-сайте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балл </w:t>
            </w:r>
          </w:p>
          <w:bookmarkEnd w:id="17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коллектива (спортивные и культурные мероприятия)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текстов поздравительных, благодарственных писем от имени районного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 и фото съемка на сессиях районного маслихата, заседаниях постоянных комиссии и мероприятиях, проводимых аппаратом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