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2d26" w14:textId="4cc2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маслихата Коксуского района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Коксуского районного маслихата Алматинской области от 3 марта 2017 года № 14-10. Зарегистрировано Департаментом юстиции Алматинской области 6 апреля 2017 года № 4179. Утратило силу решением Коксуского районного маслихата Алматинской области от 24 июля 2020 года № 62-7</w:t>
      </w:r>
    </w:p>
    <w:p>
      <w:pPr>
        <w:spacing w:after="0"/>
        <w:ind w:left="0"/>
        <w:jc w:val="both"/>
      </w:pPr>
      <w:bookmarkStart w:name="z167" w:id="0"/>
      <w:r>
        <w:rPr>
          <w:rFonts w:ascii="Times New Roman"/>
          <w:b w:val="false"/>
          <w:i w:val="false"/>
          <w:color w:val="ff0000"/>
          <w:sz w:val="28"/>
        </w:rPr>
        <w:t xml:space="preserve">
      Сноска. Утратило силу решением Коксуского районного маслихата Алматинской области от 24.07.2020 </w:t>
      </w:r>
      <w:r>
        <w:rPr>
          <w:rFonts w:ascii="Times New Roman"/>
          <w:b w:val="false"/>
          <w:i w:val="false"/>
          <w:color w:val="ff0000"/>
          <w:sz w:val="28"/>
        </w:rPr>
        <w:t>№ 62-7</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маслихат Коксуского района </w:t>
      </w:r>
      <w:r>
        <w:rPr>
          <w:rFonts w:ascii="Times New Roman"/>
          <w:b/>
          <w:i w:val="false"/>
          <w:color w:val="000000"/>
          <w:sz w:val="28"/>
        </w:rPr>
        <w:t>РЕШИЛ:</w:t>
      </w:r>
      <w:r>
        <w:rPr>
          <w:rFonts w:ascii="Times New Roman"/>
          <w:b w:val="false"/>
          <w:i w:val="false"/>
          <w:color w:val="000000"/>
          <w:sz w:val="28"/>
        </w:rPr>
        <w:t xml:space="preserve"> </w:t>
      </w:r>
    </w:p>
    <w:bookmarkStart w:name="z168"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маслихата Коксуского района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16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Коксуского района Кожабергенова Айдара Кожабековича.</w:t>
      </w:r>
    </w:p>
    <w:bookmarkEnd w:id="2"/>
    <w:bookmarkStart w:name="z17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Коксуского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Гусенов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Коксуского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маслихата Коксуского района от "3" марта 2017 года № 14-10</w:t>
            </w:r>
          </w:p>
        </w:tc>
      </w:tr>
    </w:tbl>
    <w:bookmarkStart w:name="z176" w:id="4"/>
    <w:p>
      <w:pPr>
        <w:spacing w:after="0"/>
        <w:ind w:left="0"/>
        <w:jc w:val="left"/>
      </w:pPr>
      <w:r>
        <w:rPr>
          <w:rFonts w:ascii="Times New Roman"/>
          <w:b/>
          <w:i w:val="false"/>
          <w:color w:val="000000"/>
        </w:rPr>
        <w:t xml:space="preserve"> Правила выдачи служебного удостоверения аппарата маслихата Коксуского района и его описание</w:t>
      </w:r>
    </w:p>
    <w:bookmarkEnd w:id="4"/>
    <w:bookmarkStart w:name="z177"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маслихата Коксуского района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маслихата Коксуского района (далее - аппарат маслихата) и его описание.</w:t>
      </w:r>
    </w:p>
    <w:bookmarkEnd w:id="6"/>
    <w:bookmarkStart w:name="z161" w:id="7"/>
    <w:p>
      <w:pPr>
        <w:spacing w:after="0"/>
        <w:ind w:left="0"/>
        <w:jc w:val="both"/>
      </w:pPr>
      <w:r>
        <w:rPr>
          <w:rFonts w:ascii="Times New Roman"/>
          <w:b w:val="false"/>
          <w:i w:val="false"/>
          <w:color w:val="000000"/>
          <w:sz w:val="28"/>
        </w:rPr>
        <w:t xml:space="preserve">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 </w:t>
      </w:r>
    </w:p>
    <w:bookmarkEnd w:id="7"/>
    <w:bookmarkStart w:name="z178"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80"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82" w:id="10"/>
    <w:p>
      <w:pPr>
        <w:spacing w:after="0"/>
        <w:ind w:left="0"/>
        <w:jc w:val="both"/>
      </w:pPr>
      <w:r>
        <w:rPr>
          <w:rFonts w:ascii="Times New Roman"/>
          <w:b w:val="false"/>
          <w:i w:val="false"/>
          <w:color w:val="000000"/>
          <w:sz w:val="28"/>
        </w:rPr>
        <w:t>
      4. Удостоверение выдается за подписью секретаря маслихата Коксуского района.</w:t>
      </w:r>
    </w:p>
    <w:bookmarkEnd w:id="10"/>
    <w:bookmarkStart w:name="z183" w:id="11"/>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1"/>
    <w:bookmarkStart w:name="z13"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p>
    <w:bookmarkEnd w:id="12"/>
    <w:bookmarkStart w:name="z184"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185" w:id="14"/>
    <w:p>
      <w:pPr>
        <w:spacing w:after="0"/>
        <w:ind w:left="0"/>
        <w:jc w:val="both"/>
      </w:pPr>
      <w:r>
        <w:rPr>
          <w:rFonts w:ascii="Times New Roman"/>
          <w:b w:val="false"/>
          <w:i w:val="false"/>
          <w:color w:val="000000"/>
          <w:sz w:val="28"/>
        </w:rPr>
        <w:t>
      7. За полученное удостоверение работники расписываются в журнале выдачи и возврата служебных удостоверений аппарата маслихата Коксуского района (далее - журнал) по форме согласно приложению к настоящим Правилам.</w:t>
      </w:r>
    </w:p>
    <w:bookmarkEnd w:id="14"/>
    <w:bookmarkStart w:name="z186"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187"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17"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7"/>
    <w:bookmarkStart w:name="z19"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занимающийся кадровыми вопросами.</w:t>
      </w:r>
    </w:p>
    <w:bookmarkEnd w:id="18"/>
    <w:bookmarkStart w:name="z21" w:id="19"/>
    <w:p>
      <w:pPr>
        <w:spacing w:after="0"/>
        <w:ind w:left="0"/>
        <w:jc w:val="both"/>
      </w:pPr>
      <w:r>
        <w:rPr>
          <w:rFonts w:ascii="Times New Roman"/>
          <w:b w:val="false"/>
          <w:i w:val="false"/>
          <w:color w:val="000000"/>
          <w:sz w:val="28"/>
        </w:rPr>
        <w:t xml:space="preserve">
      12. Утраченное или испорченное удостоверение по вине работника, работник восстанавливает за счет собственных средств. </w:t>
      </w:r>
    </w:p>
    <w:bookmarkEnd w:id="19"/>
    <w:bookmarkStart w:name="z188"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занимающийся кадровыми вопросами проводит сверку соответствия удостоверений их данным.</w:t>
      </w:r>
    </w:p>
    <w:bookmarkEnd w:id="20"/>
    <w:bookmarkStart w:name="z26"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занимающийся кадровыми вопросами ежегодно в первый понедельник декабря с составлением акта об уничтожений в произвольной форме.</w:t>
      </w:r>
    </w:p>
    <w:bookmarkEnd w:id="21"/>
    <w:bookmarkStart w:name="z189"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занимающийся кадровыми вопросами.</w:t>
      </w:r>
    </w:p>
    <w:bookmarkEnd w:id="22"/>
    <w:bookmarkStart w:name="z190" w:id="23"/>
    <w:p>
      <w:pPr>
        <w:spacing w:after="0"/>
        <w:ind w:left="0"/>
        <w:jc w:val="left"/>
      </w:pPr>
      <w:r>
        <w:rPr>
          <w:rFonts w:ascii="Times New Roman"/>
          <w:b/>
          <w:i w:val="false"/>
          <w:color w:val="000000"/>
        </w:rPr>
        <w:t xml:space="preserve"> 3. Описание удостоверения </w:t>
      </w:r>
    </w:p>
    <w:bookmarkEnd w:id="23"/>
    <w:bookmarkStart w:name="z49" w:id="24"/>
    <w:p>
      <w:pPr>
        <w:spacing w:after="0"/>
        <w:ind w:left="0"/>
        <w:jc w:val="both"/>
      </w:pPr>
      <w:r>
        <w:rPr>
          <w:rFonts w:ascii="Times New Roman"/>
          <w:b w:val="false"/>
          <w:i w:val="false"/>
          <w:color w:val="000000"/>
          <w:sz w:val="28"/>
        </w:rPr>
        <w:t>
      15. Обложка удостоверения голубого цвета. В развернутом виде обложка удостоверения имеет размер - 70х195 миллиметра.</w:t>
      </w:r>
    </w:p>
    <w:bookmarkEnd w:id="24"/>
    <w:bookmarkStart w:name="z50" w:id="25"/>
    <w:p>
      <w:pPr>
        <w:spacing w:after="0"/>
        <w:ind w:left="0"/>
        <w:jc w:val="both"/>
      </w:pPr>
      <w:r>
        <w:rPr>
          <w:rFonts w:ascii="Times New Roman"/>
          <w:b w:val="false"/>
          <w:i w:val="false"/>
          <w:color w:val="000000"/>
          <w:sz w:val="28"/>
        </w:rPr>
        <w:t xml:space="preserve">
      На лицевой стороне удостоверения по центру в золотом цвете, размером - 27х27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 </w:t>
      </w:r>
    </w:p>
    <w:bookmarkEnd w:id="25"/>
    <w:bookmarkStart w:name="z52" w:id="26"/>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w:t>
      </w:r>
    </w:p>
    <w:bookmarkEnd w:id="26"/>
    <w:bookmarkStart w:name="z53" w:id="27"/>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27"/>
    <w:bookmarkStart w:name="z54" w:id="28"/>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в красном цвете размещена надпись "КӨКСУ АУДАНЫ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p>
    <w:bookmarkEnd w:id="28"/>
    <w:bookmarkStart w:name="z192" w:id="29"/>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p>
    <w:bookmarkEnd w:id="29"/>
    <w:bookmarkStart w:name="z193" w:id="30"/>
    <w:p>
      <w:pPr>
        <w:spacing w:after="0"/>
        <w:ind w:left="0"/>
        <w:jc w:val="both"/>
      </w:pPr>
      <w:r>
        <w:rPr>
          <w:rFonts w:ascii="Times New Roman"/>
          <w:b w:val="false"/>
          <w:i w:val="false"/>
          <w:color w:val="000000"/>
          <w:sz w:val="28"/>
        </w:rPr>
        <w:t xml:space="preserve">
      Ниже Государственного Герба Республики Казахстан расположен на государственном языке в синем цвете размещена надпись "ҚАЗАҚСТАН". </w:t>
      </w:r>
    </w:p>
    <w:bookmarkEnd w:id="30"/>
    <w:bookmarkStart w:name="z194" w:id="31"/>
    <w:p>
      <w:pPr>
        <w:spacing w:after="0"/>
        <w:ind w:left="0"/>
        <w:jc w:val="both"/>
      </w:pPr>
      <w:r>
        <w:rPr>
          <w:rFonts w:ascii="Times New Roman"/>
          <w:b w:val="false"/>
          <w:i w:val="false"/>
          <w:color w:val="000000"/>
          <w:sz w:val="28"/>
        </w:rPr>
        <w:t xml:space="preserve">
      В верхней части правой стороны вкладыша удостоверения на русском языке, в красном цвете размещена надпись "МАСЛИХАТ КОКСУСКОГО РАЙОНА".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маслихата Коксуского района и гербовой печатью. </w:t>
      </w:r>
    </w:p>
    <w:bookmarkEnd w:id="31"/>
    <w:bookmarkStart w:name="z55" w:id="32"/>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для фотографии размером - 30х40 миллиметра.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выдачи служебного удостоверения аппарата маслихата Коксуского района </w:t>
            </w:r>
          </w:p>
        </w:tc>
      </w:tr>
    </w:tbl>
    <w:bookmarkStart w:name="z196" w:id="33"/>
    <w:p>
      <w:pPr>
        <w:spacing w:after="0"/>
        <w:ind w:left="0"/>
        <w:jc w:val="both"/>
      </w:pPr>
      <w:r>
        <w:rPr>
          <w:rFonts w:ascii="Times New Roman"/>
          <w:b w:val="false"/>
          <w:i w:val="false"/>
          <w:color w:val="000000"/>
          <w:sz w:val="28"/>
        </w:rPr>
        <w:t>
      форма</w:t>
      </w:r>
    </w:p>
    <w:bookmarkEnd w:id="33"/>
    <w:bookmarkStart w:name="z197" w:id="34"/>
    <w:p>
      <w:pPr>
        <w:spacing w:after="0"/>
        <w:ind w:left="0"/>
        <w:jc w:val="left"/>
      </w:pPr>
      <w:r>
        <w:rPr>
          <w:rFonts w:ascii="Times New Roman"/>
          <w:b/>
          <w:i w:val="false"/>
          <w:color w:val="000000"/>
        </w:rPr>
        <w:t xml:space="preserve"> Журнал выдачи и возврата служебных удостоверений государственных служащих аппарата маслихата Коксуского района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1970"/>
        <w:gridCol w:w="499"/>
        <w:gridCol w:w="691"/>
        <w:gridCol w:w="499"/>
        <w:gridCol w:w="883"/>
        <w:gridCol w:w="4086"/>
        <w:gridCol w:w="883"/>
        <w:gridCol w:w="2483"/>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5"/>
          <w:p>
            <w:pPr>
              <w:spacing w:after="20"/>
              <w:ind w:left="20"/>
              <w:jc w:val="both"/>
            </w:pPr>
            <w:r>
              <w:rPr>
                <w:rFonts w:ascii="Times New Roman"/>
                <w:b w:val="false"/>
                <w:i w:val="false"/>
                <w:color w:val="000000"/>
                <w:sz w:val="20"/>
              </w:rPr>
              <w:t>
№</w:t>
            </w:r>
          </w:p>
          <w:bookmarkEnd w:id="35"/>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 о сдаче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36"/>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маслихата Коксуского района прошнуровывается, пронумеровывается и заверяется подписью специалиста аппарата маслихата, занимающегося кадровыми вопросами и печатью.</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