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fa18" w14:textId="e75f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22 декабря 2016 года № 11-68 "О бюджете Кербулакского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3 ноября 2017 года № 20-115. Зарегистрировано Департаментом юстиции Алматинской области 14 ноября 2017 года № 4373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2017-2019 годы" от 22 декабря 2016 года № 11-68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районной газете "Кербулак жулдызы")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6 039 033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406 207 тысяча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13 086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10 666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5 609 074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1 021 760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354 554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4 232 760 тысячи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6 065 807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271 668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296 688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25 020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298 442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298 442 тысяч тенге.".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коммунальному хозяйству, озеленению и оказанию услуг населению".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2017 года № 20-115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№ 11-68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2017 -2019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11-68"О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2017 -2019 годы"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8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развития регионов до 2020 года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 Наименование</w:t>
            </w:r>
          </w:p>
          <w:bookmarkEnd w:id="42"/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    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6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   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2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-298 442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56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