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c5809" w14:textId="e4c58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акима Кербулакского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Кербулакского района Алматинской области от 19 сентября 2017 года № 03. Зарегистрировано Департаментом юстиции Алматинской области 3 октября 2017 года № 4338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 Кербулакского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акима Кербулакского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района Камамбаеву Гулжан Алтынбековну.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Кербулакского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акима Кербулакского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сентября 2017 года № 03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акима Кербулакского района признанных утратившими силу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"Об образовании избирательных участков для проведения голосования и подсчета голосов в Кербулакском районе" от 23 февраля 2015 года № 02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3080</w:t>
      </w:r>
      <w:r>
        <w:rPr>
          <w:rFonts w:ascii="Times New Roman"/>
          <w:b w:val="false"/>
          <w:i w:val="false"/>
          <w:color w:val="000000"/>
          <w:sz w:val="28"/>
        </w:rPr>
        <w:t>, опубликован 4 марта 2015 года в газете "Кербулак жулдызы").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"Об утверждении регламента акимата Кербулакского района" от 22 декабря 2015 года № 06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3678</w:t>
      </w:r>
      <w:r>
        <w:rPr>
          <w:rFonts w:ascii="Times New Roman"/>
          <w:b w:val="false"/>
          <w:i w:val="false"/>
          <w:color w:val="000000"/>
          <w:sz w:val="28"/>
        </w:rPr>
        <w:t>, опубликован 27 января 2016 года в газете "Кербулак жулдызы").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