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55d7" w14:textId="0465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Кербулакского районного маслихата от 27 февраля 2017 года № 12-76 "Об утверждении методики оценки деятельности административных государственных служащих корпуса "Б" аппарата Кербулакского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19 июня 2017 года № 17-96. Зарегистрировано Департаментом юстиции Алматинской области 5 июля 2017 года № 4269. Утратило силу решением Кербулакского районного маслихата Алматинской области от 15 марта 2018 года № 28-152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28-152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Кербулакский районный маслихат РЕШИЛ: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"Об утверждении методики оценки деятельности административных государственных служащих корпуса "Б" аппарата Кербулакского районного маслихата" от 27 февраля 2017 года № 12-76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марта 2017 года в газете "Кербулак жулдызы")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Кербулакского районного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Иманбаева Амангельды Турысбековича.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Кербулакского районного маслихата от "19"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Кербулакского районного маслихата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Кербулакского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