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91a" w14:textId="2467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16 мая 2017 года № 15-92. Зарегистрировано Департаментом юстиции Алматинской области 30 мая 2017 года № 4219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Кербулакского районного маслихата Иманбаева Амангельды Турысбековича.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"16" мая 2017 года № 15-92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 xml:space="preserve">некоторых решений Кербулакского районного </w:t>
      </w:r>
      <w:r>
        <w:rPr>
          <w:rFonts w:ascii="Times New Roman"/>
          <w:b/>
          <w:i w:val="false"/>
          <w:color w:val="000000"/>
        </w:rPr>
        <w:t>маслихата признаваемых утратившими силу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Кербулакского района на 2016-2018 годы" от 22 декабря 2015 года № 50-284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2016 года, 15 января 2016 года в районной газете "Кербулак жулдызы");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Кербулакского районного маслихата от 22 декабря 2015 года № 50-284 "О бюджете Кербулакского района на 2016-2018 годы" от 5 февраля 2016 года № 53-300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4 марта 2016 года в районной газете "Кербулак жулдызы");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Кербулакского районного маслихата от 22 декабря 2015 года № 50-284 "О бюджете Кербулакского района на 2016-2018 годы" от 24 марта 2016 года № 01-10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15 апреля 2016 года в районной газете "Кербулак жулдызы");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Кербулакского районного маслихата от 22 декабря 2015 года № 50-284 "О бюджете Кербулакского района на 2016-2018 годы" от 20 мая 2016 года № 04-30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июня 2016 года в районной газете "Кербулак жулдызы");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Кербулакского районного маслихата от 22 декабря 2015 года № 50-284 "О бюджете Кербулакского района на 2016-2018 годы" от 20 июля 2016 года № 06-40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августа 2016 года в газете "Билим шапагаты");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Кербулакского районного маслихата от 22 декабря 2015 года № 50-284 "О бюджете Кербулакского района на 2016-2018 годы" от 27 октября 2016 года № 09-58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18 ноября 2016 года в газете "Билим шапагаты").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