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ae07" w14:textId="087a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Тастобе Тастобинского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Тастобинского сельского округа Каратальского района Алматинской области от 19 января 2017 года № 1. Зарегистрировано Департаментом юстиции Алматинской области 2 февраля 2017 года № 4090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Каратальского района от 30 ноября 2016 года № 9, аким Тастобинского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Снять ограничительные мероприятия на территории села Тастобе, Тастобинского сельского округа, установленные в связи с возникновением заболевания бруцеллез среди крупного рогатого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исполняющего обязанности акима Тастобинского сельского округа "Об установлении ограничительных мероприятий на территории села Тастобе Тастобинского сельского округа" от 19 августа 2016 года № 11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3956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опубликованное 23 сентября 2016 года в газете "Каратал").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Тастобинского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Байгунысов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