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a9c" w14:textId="2e79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21 декабря 2017 года № 26-110. Зарегистрировано Департаментом юстиции Алматинской области 9 января 2018 года № 4492.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145573 тысячи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101015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10105 тысяч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34453 тысяч тенге;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145573 тысячи тенге;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25316 тысяч тенге, в том числе: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5916 тысяч тенге;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19400 тысяч тенге;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25316 тысяч тенге;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19317 тысяч тенге, в том числе: 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2337 тысяч тенге; 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 тысяч тенге;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16931 тысяча тенге;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19317 тысяч тенге;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31026 тысяч тенге, в том числе: 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1383 тысячи тенге;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343 тысячи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29300 тысяч тенге;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31026 тысяч тенге;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19209 тысяч тенге, в том числе: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3426 тысяч тенге; 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1264 тысячи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14519 тысяч тенге;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19209 тысяч тенге; 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00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 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2018 года.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Тилеубай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2018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43"/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905"/>
        <w:gridCol w:w="6951"/>
        <w:gridCol w:w="3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13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2019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5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2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9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36"/>
        <w:gridCol w:w="414"/>
        <w:gridCol w:w="6416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2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0"/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4342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3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7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04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36"/>
        <w:gridCol w:w="414"/>
        <w:gridCol w:w="6416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26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2018 год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116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33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8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4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1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36"/>
        <w:gridCol w:w="414"/>
        <w:gridCol w:w="6416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7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39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52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4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8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1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46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2018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187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890"/>
        <w:gridCol w:w="296"/>
        <w:gridCol w:w="152"/>
        <w:gridCol w:w="6960"/>
        <w:gridCol w:w="3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52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2019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9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5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2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59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3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9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9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6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65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2018 год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258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72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2019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0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2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76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3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9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78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2020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4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0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10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3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17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821"/>
        <w:gridCol w:w="273"/>
        <w:gridCol w:w="140"/>
        <w:gridCol w:w="6425"/>
        <w:gridCol w:w="3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0"/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85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2018 год 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Каратальского районного маслихата Алматинской области от 27.11.2018 </w:t>
      </w:r>
      <w:r>
        <w:rPr>
          <w:rFonts w:ascii="Times New Roman"/>
          <w:b w:val="false"/>
          <w:i w:val="false"/>
          <w:color w:val="ff0000"/>
          <w:sz w:val="28"/>
        </w:rPr>
        <w:t>№ 45-172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2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329"/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6"/>
        <w:gridCol w:w="546"/>
        <w:gridCol w:w="1102"/>
        <w:gridCol w:w="5244"/>
        <w:gridCol w:w="43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810"/>
        <w:gridCol w:w="3615"/>
        <w:gridCol w:w="6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467"/>
        <w:gridCol w:w="943"/>
        <w:gridCol w:w="6261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38"/>
        <w:gridCol w:w="650"/>
        <w:gridCol w:w="5325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74"/>
        <w:gridCol w:w="7214"/>
        <w:gridCol w:w="3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759"/>
        <w:gridCol w:w="1532"/>
        <w:gridCol w:w="2492"/>
        <w:gridCol w:w="60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</w:p>
        </w:tc>
      </w:tr>
    </w:tbl>
    <w:bookmarkStart w:name="z91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2019 год 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31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7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3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47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0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54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36"/>
        <w:gridCol w:w="414"/>
        <w:gridCol w:w="6416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7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0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Каратальского районного маслихата от "21" декабря 2017 года № 26-110 "О бюджетах города Уштобе и сельских округов Каратальского района на 2018-2020 годы"</w:t>
            </w:r>
            <w:r>
              <w:br/>
            </w:r>
          </w:p>
        </w:tc>
      </w:tr>
    </w:tbl>
    <w:bookmarkStart w:name="z98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2020 год 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478"/>
        <w:gridCol w:w="4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65"/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9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742"/>
        <w:gridCol w:w="1742"/>
        <w:gridCol w:w="4504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1"/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7"/>
        <w:gridCol w:w="495"/>
        <w:gridCol w:w="495"/>
        <w:gridCol w:w="1001"/>
        <w:gridCol w:w="4762"/>
        <w:gridCol w:w="3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7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692"/>
        <w:gridCol w:w="705"/>
        <w:gridCol w:w="3150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1"/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430"/>
        <w:gridCol w:w="430"/>
        <w:gridCol w:w="868"/>
        <w:gridCol w:w="5761"/>
        <w:gridCol w:w="34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4"/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88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36"/>
        <w:gridCol w:w="414"/>
        <w:gridCol w:w="6416"/>
        <w:gridCol w:w="32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1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3"/>
        <w:gridCol w:w="665"/>
        <w:gridCol w:w="665"/>
        <w:gridCol w:w="1343"/>
        <w:gridCol w:w="2184"/>
        <w:gridCol w:w="5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4"/>
        </w:tc>
        <w:tc>
          <w:tcPr>
            <w:tcW w:w="5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