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f76d1" w14:textId="3cf76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Каратальского района на 2018-2020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Каратальского районного маслихата Алматинской области от 21 декабря 2017 года № 26-109. Зарегистрировано Департаментом юстиции Алматинской области 3 января 2018 года № 4467.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Каратальский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2018-2020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доходы 6251155 тысяч тенге, в том числе: 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172560 тысяч тенге; 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7000 тысяч тенге; 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8900 тысяч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6062695 тысяч тенге, в том числе: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целевые текущие трансферты 1829070 тысяч тенге; 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целевые трансферты на развитие 730785 тысяч тенге; 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субвенции 3502840 тысяч тенге; 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6281851 тысяча тенге; 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19910 тысяч тенге, в том числе: 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34871 тысяча тенге;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14961 тысяча тенге;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50606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50606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Каратальского районного маслихата Алматинской области от 21.11.2018 </w:t>
      </w:r>
      <w:r>
        <w:rPr>
          <w:rFonts w:ascii="Times New Roman"/>
          <w:b w:val="false"/>
          <w:i w:val="false"/>
          <w:color w:val="000000"/>
          <w:sz w:val="28"/>
        </w:rPr>
        <w:t>№ 44-168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резерв местного исполнительного органа района на 2018 год в сумме 3195 тысяч тенге.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Предусмотреть в районном бюджете на 2018 год объемы бюджетных субвенций, передаваемых из районного бюджета в бюджеты города районного значения, сельских округов, в сумме 114603 тысячи тенге, в том числе: 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Уштобе 34453 тысячи тенге;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Бастобинскому сельскому округу 19400 тысяч тенге;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Балпыкскому сельскому округу 16931 тысяча тенге;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Жолбарыс батыр 29300 тысяч тенге;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Ескельдинскому сельскому округу 14519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Каратальского районного маслихата Алматинской области от 21.11.2018 </w:t>
      </w:r>
      <w:r>
        <w:rPr>
          <w:rFonts w:ascii="Times New Roman"/>
          <w:b w:val="false"/>
          <w:i w:val="false"/>
          <w:color w:val="000000"/>
          <w:sz w:val="28"/>
        </w:rPr>
        <w:t>№ 44-168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на 2018 год предусмотрены целевые текущие трансферты бюджетам города районного значения, сельских округов, в том числе на:</w:t>
      </w:r>
    </w:p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реализацию государственного образовательного заказа в дошкольных организациях образования;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реализацию мер по содействию экономическому развитию регионов в рамках программы "Развития регионов до 2020 года".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бюджетам города районного значения, сельских округов определяются на основании постановления акимата Каратальского района.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Учесть, что в районном бюджете на 2018 год предусмотрены трансферты органам местного самоуправления в сумме 8422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настоящего решению.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Акимам города районного значения, сельских округов обеспечить эффективное использование бюджетных средств, поступающих на контрольный счет наличности местного самоуправления.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Установить перечень районных бюджетных программ не подлежащих секвестру в процессе исполнения районного бюджета на 2018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настоящего решению.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настоящего решения возложить на постоянную комиссию Каратальского районного маслихата "По вопросам планирования, бюджета, хозяйственной деятельности, строительства, землепользования, охраны природы и рационального использования природных ресурсов".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2018 года.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Каратальского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Тлеубай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Каратальского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0"/>
        <w:gridCol w:w="4625"/>
      </w:tblGrid>
      <w:tr>
        <w:trPr>
          <w:trHeight w:val="30" w:hRule="atLeast"/>
        </w:trPr>
        <w:tc>
          <w:tcPr>
            <w:tcW w:w="7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Каратальского районного маслихата от "21" декабря 2017 года № 26-109 "О бюджете Каратальского района на 2018-2020 годы"</w:t>
            </w:r>
          </w:p>
        </w:tc>
      </w:tr>
    </w:tbl>
    <w:bookmarkStart w:name="z4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Каратальского районного маслихата Алматинской области от 21.11.2018 </w:t>
      </w:r>
      <w:r>
        <w:rPr>
          <w:rFonts w:ascii="Times New Roman"/>
          <w:b w:val="false"/>
          <w:i w:val="false"/>
          <w:color w:val="ff0000"/>
          <w:sz w:val="28"/>
        </w:rPr>
        <w:t>№ 44-168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986"/>
        <w:gridCol w:w="635"/>
        <w:gridCol w:w="7294"/>
        <w:gridCol w:w="27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29"/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6251155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172560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105127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68314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6062695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6062695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6062695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571"/>
        <w:gridCol w:w="1204"/>
        <w:gridCol w:w="1204"/>
        <w:gridCol w:w="5964"/>
        <w:gridCol w:w="24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5808941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243984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115919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106169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78544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76694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194856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192505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192505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191817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пассажирского транспорта и автомобильных дорог района (города областного значения)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безопасности дорожного движения в населенных пунктах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3011007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Дошкольное воспитание и обучение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244999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244999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244999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2594559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2470894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2438753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123665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123665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159540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159540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564999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185924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164133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164133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351677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351677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149089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Oбеспечение деятельности центров занятости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1130896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501824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489760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435451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281352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281352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347720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347720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347485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153185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192864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62629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62259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108821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69586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616317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608685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608685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591269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123069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123069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123069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114603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743"/>
        <w:gridCol w:w="1567"/>
        <w:gridCol w:w="1567"/>
        <w:gridCol w:w="4878"/>
        <w:gridCol w:w="23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34871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34871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34871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34871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14961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14961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7"/>
        <w:gridCol w:w="467"/>
        <w:gridCol w:w="467"/>
        <w:gridCol w:w="943"/>
        <w:gridCol w:w="6261"/>
        <w:gridCol w:w="36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38"/>
        <w:gridCol w:w="650"/>
        <w:gridCol w:w="5325"/>
        <w:gridCol w:w="50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810"/>
        <w:gridCol w:w="1166"/>
        <w:gridCol w:w="3974"/>
        <w:gridCol w:w="41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-50606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50606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30696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30696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0"/>
        <w:gridCol w:w="979"/>
        <w:gridCol w:w="2065"/>
        <w:gridCol w:w="2065"/>
        <w:gridCol w:w="2520"/>
        <w:gridCol w:w="31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0"/>
        <w:gridCol w:w="4625"/>
      </w:tblGrid>
      <w:tr>
        <w:trPr>
          <w:trHeight w:val="30" w:hRule="atLeast"/>
        </w:trPr>
        <w:tc>
          <w:tcPr>
            <w:tcW w:w="7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Каратальского районного маслихата от "21" декабря 2017 года № 26-109 "О бюджете Каратальского района на 2018-2020 годы"</w:t>
            </w:r>
          </w:p>
        </w:tc>
      </w:tr>
    </w:tbl>
    <w:bookmarkStart w:name="z29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986"/>
        <w:gridCol w:w="635"/>
        <w:gridCol w:w="7294"/>
        <w:gridCol w:w="27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31"/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4839361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334507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82970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82970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76575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76575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5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6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7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4496854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4496854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4496854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571"/>
        <w:gridCol w:w="1204"/>
        <w:gridCol w:w="1204"/>
        <w:gridCol w:w="5964"/>
        <w:gridCol w:w="24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8"/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4839361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326620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294352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91877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80041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184659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180959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2941230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270383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270383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74855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195528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2534118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2416343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2384682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506503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136755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108910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108910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342117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342117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154364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63671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Oбеспечение деятельности центров занятости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358183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89803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79881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79881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263968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263968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227510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125815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203523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183491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87737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87367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95754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69586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319609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312584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312584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212848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99736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743"/>
        <w:gridCol w:w="1567"/>
        <w:gridCol w:w="1567"/>
        <w:gridCol w:w="4878"/>
        <w:gridCol w:w="23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3"/>
        </w:tc>
        <w:tc>
          <w:tcPr>
            <w:tcW w:w="2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12432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25494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7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25494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25494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25494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58"/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1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10372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10372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1"/>
        <w:gridCol w:w="430"/>
        <w:gridCol w:w="430"/>
        <w:gridCol w:w="868"/>
        <w:gridCol w:w="5761"/>
        <w:gridCol w:w="34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2"/>
        </w:tc>
        <w:tc>
          <w:tcPr>
            <w:tcW w:w="3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4"/>
        <w:gridCol w:w="570"/>
        <w:gridCol w:w="581"/>
        <w:gridCol w:w="4761"/>
        <w:gridCol w:w="45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66"/>
        </w:tc>
        <w:tc>
          <w:tcPr>
            <w:tcW w:w="4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810"/>
        <w:gridCol w:w="571"/>
        <w:gridCol w:w="595"/>
        <w:gridCol w:w="3974"/>
        <w:gridCol w:w="4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9"/>
        </w:tc>
        <w:tc>
          <w:tcPr>
            <w:tcW w:w="4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-15122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2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0"/>
        <w:gridCol w:w="979"/>
        <w:gridCol w:w="2065"/>
        <w:gridCol w:w="2065"/>
        <w:gridCol w:w="2520"/>
        <w:gridCol w:w="31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3"/>
        </w:tc>
        <w:tc>
          <w:tcPr>
            <w:tcW w:w="3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77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10372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10372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10372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Каратальского районного маслихата от "21"декабря 2017 года № 26-109 "О бюджете Каратальского района на 2018-2020 годы"</w:t>
            </w:r>
          </w:p>
        </w:tc>
      </w:tr>
    </w:tbl>
    <w:bookmarkStart w:name="z538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986"/>
        <w:gridCol w:w="635"/>
        <w:gridCol w:w="7294"/>
        <w:gridCol w:w="27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79"/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4875927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2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358053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106516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106516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76575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76575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3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4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5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4509874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4509874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4509874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571"/>
        <w:gridCol w:w="1204"/>
        <w:gridCol w:w="1204"/>
        <w:gridCol w:w="5964"/>
        <w:gridCol w:w="24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6"/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4875927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341311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309043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106568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80041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184659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180959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3066779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270383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270383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74855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195528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2659667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2541892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2510231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9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499483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129735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101890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101890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342117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342117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154364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63671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Oбеспечение деятельности центров занятости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241024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89803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79881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79881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146809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146809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110351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9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130972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9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216797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196765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179588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91858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69586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9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9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319918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312893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312893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213157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99736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0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743"/>
        <w:gridCol w:w="1567"/>
        <w:gridCol w:w="1567"/>
        <w:gridCol w:w="4878"/>
        <w:gridCol w:w="23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01"/>
        </w:tc>
        <w:tc>
          <w:tcPr>
            <w:tcW w:w="2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14217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27279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05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27279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27279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27279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106"/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9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10397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10397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1"/>
        <w:gridCol w:w="430"/>
        <w:gridCol w:w="430"/>
        <w:gridCol w:w="868"/>
        <w:gridCol w:w="5761"/>
        <w:gridCol w:w="34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10"/>
        </w:tc>
        <w:tc>
          <w:tcPr>
            <w:tcW w:w="3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4"/>
        <w:gridCol w:w="570"/>
        <w:gridCol w:w="581"/>
        <w:gridCol w:w="4761"/>
        <w:gridCol w:w="45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114"/>
        </w:tc>
        <w:tc>
          <w:tcPr>
            <w:tcW w:w="4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810"/>
        <w:gridCol w:w="571"/>
        <w:gridCol w:w="595"/>
        <w:gridCol w:w="3974"/>
        <w:gridCol w:w="4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17"/>
        </w:tc>
        <w:tc>
          <w:tcPr>
            <w:tcW w:w="4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-16882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0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0"/>
        <w:gridCol w:w="979"/>
        <w:gridCol w:w="2065"/>
        <w:gridCol w:w="2065"/>
        <w:gridCol w:w="2520"/>
        <w:gridCol w:w="31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21"/>
        </w:tc>
        <w:tc>
          <w:tcPr>
            <w:tcW w:w="3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25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10397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10397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10397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Каратальского районного маслихата от "21"декабря 2017 года № 26-109 "О бюджете Каратальского района на 2018-2020 годы"</w:t>
            </w:r>
          </w:p>
        </w:tc>
      </w:tr>
    </w:tbl>
    <w:bookmarkStart w:name="z780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органам местного самоуправления на 2020 год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2"/>
        <w:gridCol w:w="5557"/>
        <w:gridCol w:w="4901"/>
      </w:tblGrid>
      <w:tr>
        <w:trPr>
          <w:trHeight w:val="30" w:hRule="atLeast"/>
        </w:trPr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27"/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8422</w:t>
            </w:r>
          </w:p>
        </w:tc>
      </w:tr>
      <w:tr>
        <w:trPr>
          <w:trHeight w:val="30" w:hRule="atLeast"/>
        </w:trPr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8"/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Елтайского сельского округа"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</w:tr>
      <w:tr>
        <w:trPr>
          <w:trHeight w:val="30" w:hRule="atLeast"/>
        </w:trPr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9"/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Канбактинского сельского округа"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</w:t>
            </w:r>
          </w:p>
        </w:tc>
      </w:tr>
      <w:tr>
        <w:trPr>
          <w:trHeight w:val="30" w:hRule="atLeast"/>
        </w:trPr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0"/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Кызылбалыкского сельского округа"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</w:tr>
      <w:tr>
        <w:trPr>
          <w:trHeight w:val="30" w:hRule="atLeast"/>
        </w:trPr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1"/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Айтубиского сельского округа"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32"/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акимаТастобинского сельского округа"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Каратальского районного маслихата от "21"декабря 2017 года № 26-109 "О бюджете Каратальского района на 2018-2020 годы"</w:t>
            </w:r>
          </w:p>
        </w:tc>
      </w:tr>
    </w:tbl>
    <w:bookmarkStart w:name="z789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 не подлежащих секвестру в процессе исполнения районного бюджета на 2018 год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9"/>
        <w:gridCol w:w="1399"/>
        <w:gridCol w:w="2950"/>
        <w:gridCol w:w="2950"/>
        <w:gridCol w:w="36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  <w:bookmarkEnd w:id="134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35"/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2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9"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