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8709" w14:textId="f4a8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6 ноября 2017 года № 24-105. Зарегистрировано Департаментом юстиции Алматинской области 27 ноября 2017 года № 4398. Утратило силу решением Карасайского районного маслихата Алматинской области от 3 ноября 2021 года № 16-50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16-50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"6" ноября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24-105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- местный исполнительный орган).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</w:t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