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75b2" w14:textId="0187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2016 года № 15-53 "О бюджете Каратальского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18 августа 2017 года № 21-86. Зарегистрировано Департаментом юстиции Алматинской области 28 августа 2017 года № 4309. Утратило силу решением Каратальского районного маслихата Алматинской области от 11 апреля 2018 года № 32-141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11.04.2018 </w:t>
      </w:r>
      <w:r>
        <w:rPr>
          <w:rFonts w:ascii="Times New Roman"/>
          <w:b w:val="false"/>
          <w:i w:val="false"/>
          <w:color w:val="ff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2017-2019 годы" от 21 декабря 2016 года № 15-53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6 января 2017 года в газете "Каратал")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4731135 тысяч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278492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4800 тысяч тенге;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3000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4444843 тысяч тенге, в том числе: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874602 тысяч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417481 тысяч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3152760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4733645 тысяч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17570 тысяч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30632 тысяч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13062 тысяч тенге;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20080 тысяч тенге;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20080 тысяч тенге.".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2017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929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"18" августа 2017 года № 21-86 "О внесении изменений в решение Каратальского районного маслихата от 21 декабря 2016 года № 15-53 "О бюджете Каратальского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Каратальского районного маслихата от 21 декабря 2016 года № 15-53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Oбеспечение деятельности центров занятости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30"/>
        <w:gridCol w:w="430"/>
        <w:gridCol w:w="853"/>
        <w:gridCol w:w="105"/>
        <w:gridCol w:w="5664"/>
        <w:gridCol w:w="3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12"/>
        <w:gridCol w:w="2582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