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a093" w14:textId="187a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Каратальского районного маслихата от 02 марта 2017 года № 16-58 "Об утверждении методики оценки деятельности административных государственных служащих корпуса "Б" аппарата Каратальского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8 июня 2017 года № 18-77. Зарегистрировано Департаментом юстиции Алматинской области 4 июля 2017 года № 4267. Утратило силу решением Каратальского районного маслихата Алматинской области от 16 марта 2018 года № 31-135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Алматинской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31-135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Каратальский районный маслихат РЕШИЛ: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"Об утверждении методики оценки деятельности административных государственных служащих корпуса "Б" аппарата Каратальского районного маслихата" от 02 марта 2017 года № 16-58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4164</w:t>
      </w:r>
      <w:r>
        <w:rPr>
          <w:rFonts w:ascii="Times New Roman"/>
          <w:b w:val="false"/>
          <w:i w:val="false"/>
          <w:color w:val="000000"/>
          <w:sz w:val="28"/>
        </w:rPr>
        <w:t>, опубликован 07 и 21 апреля 2017 года в районной газете "Каратал") следующие изменения и дополнение: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Каратальского районного маслихата, утвержденной указанным решением: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Методике.";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Каратальского районного маслихата Абдыкаликову Розу Мырзакановну.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Куйкалакова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"8" июня 2017 года № 18-77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       корпуса "Б" аппарата Каратальского районного маслихата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Каратальского районного маслихата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6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