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7a0" w14:textId="e47d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2016 года № 10-3 "О бюджете Карасайского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17 августа 2017 года № 18-3. Зарегистрировано Департаментом юстиции Алматинской области 25 августа 2017 года № 4307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2017-2019 годы" от 22 декабря 2016 года № 10-3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"Заман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22448892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11753702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96190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250000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10349000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2773644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7575356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23039520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50623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71473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20850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641251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641251 тысяч тенге.".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Баяманов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"17" августа 2017 года № 18-3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1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15 711 253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5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"17" августа 2017 года № 18-3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5099"/>
        <w:gridCol w:w="4987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  <w:bookmarkEnd w:id="65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