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b620" w14:textId="980b6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Карасайского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9 июня 2017 года № 14-6. Зарегистрировано Департаментом юстиции Алматинской области 26 июня 2017 года № 4255</w:t>
      </w:r>
    </w:p>
    <w:p>
      <w:pPr>
        <w:spacing w:after="0"/>
        <w:ind w:left="0"/>
        <w:jc w:val="both"/>
      </w:pPr>
      <w:bookmarkStart w:name="z16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решения Карасайского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руководителя аппарата Карасайского районного маслихата К. Абильбекова.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Кулиева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Калиев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Карасайского районного маслихата от 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июня 2017 года № 14-6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rPr>
          <w:rFonts w:ascii="Times New Roman"/>
          <w:b/>
          <w:i w:val="false"/>
          <w:color w:val="000000"/>
        </w:rPr>
        <w:t xml:space="preserve">некоторых решений Карасайского районного </w:t>
      </w:r>
      <w:r>
        <w:rPr>
          <w:rFonts w:ascii="Times New Roman"/>
          <w:b/>
          <w:i w:val="false"/>
          <w:color w:val="000000"/>
        </w:rPr>
        <w:t>маслихата признаваемых утратившими силу</w:t>
      </w:r>
    </w:p>
    <w:bookmarkEnd w:id="4"/>
    <w:bookmarkStart w:name="z2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"О бюджете Карасайского района на 2016-2018 годы" от 23 декабря 2015 года № 50-3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3657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января 2016 года в газете "Заман жаршысы");</w:t>
      </w:r>
    </w:p>
    <w:bookmarkEnd w:id="5"/>
    <w:bookmarkStart w:name="z2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"О внесении изменений в решение Карасайского районного маслихата от 23 декабря 2015 года № 50-3 "О бюджете Карасайского района на 2016-2018 годы" от 5 февраля 2016 года № 52-4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3714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26 февраля 2016 года в газете "Заман жаршысы");</w:t>
      </w:r>
    </w:p>
    <w:bookmarkEnd w:id="6"/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"О внесении изменений в решение Карасайского районного маслихата от 23 декабря 2015 года № 50-3 "О бюджете Карасайского района на 2016-2018 годы" от 24 марта 2016 года № 1-11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3779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апреля 2016 года в газете "Заман жаршысы");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"О внесении изменений в решение Карасайского районного маслихата от 23 декабря 2015 года № 50-3 "О бюджете Карасайского района на 2016-2018 годы" от 20 мая 2016 года № 5-3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3863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17 июня 2016 года в газете "Заман жаршысы");</w:t>
      </w:r>
    </w:p>
    <w:bookmarkEnd w:id="8"/>
    <w:bookmarkStart w:name="z3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"О внесении изменений в решение Карасайского районного маслихата от 23 декабря 2015 года № 50-3 "О бюджете Карасайского района на 2016-2018 годы" от 20 июля 2016 года № 6-5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3926</w:t>
      </w:r>
      <w:r>
        <w:rPr>
          <w:rFonts w:ascii="Times New Roman"/>
          <w:b w:val="false"/>
          <w:i w:val="false"/>
          <w:color w:val="000000"/>
          <w:sz w:val="28"/>
        </w:rPr>
        <w:t>, опубликован 12 августа 2016 года в газете "Заман жаршысы");</w:t>
      </w:r>
    </w:p>
    <w:bookmarkEnd w:id="9"/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"О внесении изменений в решение Карасайского районного маслихата от 23 декабря 2015 года № 50-3 "О бюджете Карасайского района на 2016-2018 годы" от 26 октября 2016 года № 8-3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4000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декабря 2016 года в газете "Заман жаршысы").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