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ac6f" w14:textId="104a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22 декабря 2016 года № 10-3 "О бюджете Карасайского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 марта 2017 года № 12-4. Зарегистрировано Департаментом юстиции Алматинской области 15 марта 2017 года № 4137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Карасайского районного маслихата от 22 декабря 2016 года "О бюджете Карасайского района на 2017-2019 годы" № 10-3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4046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2017 года в газете "Заман жаршысы")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2017-2019 годы, согласно приложениям 1, 2 и 3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22076208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11521892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163000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415000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9976316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1947857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8028459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22666836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50623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71473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20850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641251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профицит) бюджета 641251 тысяч тенге.".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решения возложить на постоянную комиссию районного маслихата "По формированию бюджета, финансов, социально-экономического развития, рыночной структуры, экономики и предпринимательства".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0"/>
        <w:gridCol w:w="5380"/>
      </w:tblGrid>
      <w:tr>
        <w:trPr>
          <w:trHeight w:val="30" w:hRule="atLeast"/>
        </w:trPr>
        <w:tc>
          <w:tcPr>
            <w:tcW w:w="8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02 марта 2017 года № 12-4 "О внесений изменений в решение Карасайского районного маслихата от 22 декабря 2016 года № 10-3 "О бюджете Карасайского района на 2017-2019 годы"</w:t>
            </w:r>
          </w:p>
        </w:tc>
      </w:tr>
      <w:tr>
        <w:trPr>
          <w:trHeight w:val="30" w:hRule="atLeast"/>
        </w:trPr>
        <w:tc>
          <w:tcPr>
            <w:tcW w:w="8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Карасайского районного маслихата от 22 декабря 2016 года № 10-3 "О бюджете Карасайского района на 2017-2019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22 076 208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4 231 928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9 976 316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9 976 316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9 976 316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8 028 459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448"/>
        <w:gridCol w:w="1088"/>
        <w:gridCol w:w="1088"/>
        <w:gridCol w:w="5899"/>
        <w:gridCol w:w="30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22 666 836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города,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17 937 588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15 988 727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8 128 615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7 749 725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7 749 725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 и ребенка (детей)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1601"/>
        <w:gridCol w:w="935"/>
        <w:gridCol w:w="1601"/>
        <w:gridCol w:w="3283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974"/>
        <w:gridCol w:w="3264"/>
        <w:gridCol w:w="3150"/>
        <w:gridCol w:w="29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338"/>
        <w:gridCol w:w="782"/>
        <w:gridCol w:w="1681"/>
        <w:gridCol w:w="3488"/>
        <w:gridCol w:w="4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-641 251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514"/>
        <w:gridCol w:w="35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0"/>
        <w:gridCol w:w="5380"/>
      </w:tblGrid>
      <w:tr>
        <w:trPr>
          <w:trHeight w:val="30" w:hRule="atLeast"/>
        </w:trPr>
        <w:tc>
          <w:tcPr>
            <w:tcW w:w="8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02 марта 2017 года № 12-4 "О внесений изменений в решение Карасайского районного маслихата от 22 декабря 2016 года № 10-3 "О бюджете Карасайского района на 2017-2019 годы"</w:t>
            </w:r>
          </w:p>
        </w:tc>
      </w:tr>
      <w:tr>
        <w:trPr>
          <w:trHeight w:val="30" w:hRule="atLeast"/>
        </w:trPr>
        <w:tc>
          <w:tcPr>
            <w:tcW w:w="8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22 декабря 2016 года № 10-3 "О бюджете Карасайского района на 2017-2019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трансфертов органам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0"/>
        <w:gridCol w:w="4844"/>
        <w:gridCol w:w="5536"/>
      </w:tblGrid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"Аппарат акима Умтылского сельского округа Карасайского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"Аппарат акима Ушконурского сельского округа Карасайского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"Аппарат акима Елтайского сельского округа Карасайского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"Аппарат акима Раймбекского сельского округа Карасайского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"Аппарат акима Новочемолганского сельского округа Карасайского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"Аппарат акима Жамбылского сельского округа Карасайского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"Аппарат акима Иргелинского сельского округа Карасайского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"Аппарат акима Каскеленского городского округа Карасайского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"Аппарат акима Первомайского сельского округа Карасайского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"Аппарат акима Жандосовского сельского округа Карасайского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"Аппарат акима Айтейского сельского округа Карасайского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