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b53b" w14:textId="58eb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25 декабря 2017 года № 465. Зарегистрировано Департаментом юстиции Алматинской области 9 января 2018 года № 4499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11550), акимат Илийского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перевозки в общеобразовательные школы детей, проживающих в отдаленных населенных пунктах Илийского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схемы перевозки в общеобразовательные школы детей, проживающих в отдаленных населенных пунктах Илийского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Илийского района "Об утверждении порядка и схем перевозки в общеобразовательные школы детей, проживающих в отдаленных населенных пунктах Илийского района" от 26 августа 2015 года № 8-449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3428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9 октября 2015 года в газете "Иле таны").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образования Илийского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Илийского района;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Илийского района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Илийского района сведений об исполнении мероприятий, предусмотренных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района Куматаева Нурлан Орынбасаровича.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Илийского района от "25" декабря 2017 года № 465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Илийского района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Илийского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 (далее – Правила).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Заказчиком услуг по перевозке детей (далее - заказчик) могут выступать физические или юридические лица, ответственные за организацию специальных перевозок детей.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также самостоятельно выполняет функции перевозчика в случае возможности предоставления им подобных услуг.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заказчик соблюдает требования настоящих Правил в отношении перевозчиков.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Перевозки детей автобусами осуществляются перевозчиками на основании письменных заявок заказчиков услуг по перевозке детей.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подписывается руководителем организации - заказчика или его заместителем.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Площадки, отводимые для ожидающих автобус детей, должны быть достаточно большими, чтобы не допускать выхода детей на проезжую часть.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Расписание движения автобусов согласовывается перевозчиком и заказчиком.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прошедших специальный инструктаж для сопровождающих).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осуществлении массовых перевозок детей перевозчиком предоставляется от заказчика письменная заявка с обязательной отметкой территориального подразделения Комитета административной полиции Министерства внутренних дел Республики Казахстан (далее - КАП)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КАП для принятия мер по усилению надзора за движением на маршруте.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перевозки детей допускаются водители: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Водителю автобуса при перевозке детей не позволяется: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киллометров в час;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Илийского района от "25" декабря 2017 года № 465</w:t>
            </w:r>
          </w:p>
        </w:tc>
      </w:tr>
    </w:tbl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"Ардагер-Ветеран", "Нур-Луч", "Пруды", "Южный-1" в среднюю школу № 43 село Туймебаево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Илийского района от "25" декабря 2017 года № 465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"Береке", "Металлург", "Виктория" в среднюю школу № 4 село Жапек батыра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Илийского района от "25" декабря 2017 года № 465</w:t>
            </w:r>
          </w:p>
        </w:tc>
      </w:tr>
    </w:tbl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Толе би в среднюю школу № 4 село Жапек батыра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Илийского района от "25" декабря 2017 года № 465</w:t>
            </w:r>
          </w:p>
        </w:tc>
      </w:tr>
    </w:tbl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военный городок № 97617 в среднюю школу № 36 села Жапек батыра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Илийского района от "25" декабря 2017 года № 465</w:t>
            </w:r>
          </w:p>
        </w:tc>
      </w:tr>
    </w:tbl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"Жер-Ана", "Батыр", "Нур-Атакент", "Нариман", "Шартас", "Береке", "Жаркын жастар", "Место под солнцем" в среднюю школу № 44 села Коккайнар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 акимата Илийского района от "25" декабря 2017 года № 465</w:t>
            </w:r>
          </w:p>
        </w:tc>
      </w:tr>
    </w:tbl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"Ветеран-2", "Надежда", военный городок Менделеева в среднюю школу № 17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 акимата Илийского района от "25" декабря 2017 года№ 465</w:t>
            </w:r>
          </w:p>
        </w:tc>
      </w:tr>
    </w:tbl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дачном сообществе "Дружба" в среднюю школу № 179 села Карасу Алатауского района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 акимата Илийского района от "25" декабря 2017 года№ 465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дачном сообществе "Дружба" в среднюю школу № 160 села Карасу Алатауского района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 акимата Илийского района от "25" декабря 2017 года№ 465</w:t>
            </w:r>
          </w:p>
        </w:tc>
      </w:tr>
    </w:tbl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"Ветеран-2", "Надежда", военный городок Менделеева в гимназию № 39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 акимата Илийского района от "25" декабря 2017 года№ 465</w:t>
            </w:r>
          </w:p>
        </w:tc>
      </w:tr>
    </w:tbl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дачном сообществе "Нурлы жол" в среднюю школу № 31 села Комсомол 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 акимата Илийского района от "25" декабря 2017 года№ 465</w:t>
            </w:r>
          </w:p>
        </w:tc>
      </w:tr>
    </w:tbl>
    <w:bookmarkStart w:name="z10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дачном сообществе "Дружба" в среднюю школу № 164 села Карасу Алатауского района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 акимата Илийского района от "25" декабря 2017 года№ 465</w:t>
            </w:r>
          </w:p>
        </w:tc>
      </w:tr>
    </w:tbl>
    <w:bookmarkStart w:name="z10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дачных сообществах "Ветеран-2", "Надежда", в среднюю школу № 15 имени Кенена Азербаева поселка Боралдай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постановлению акимата Илийского района от "25" декабря 2017 года№ 465</w:t>
            </w:r>
          </w:p>
        </w:tc>
      </w:tr>
    </w:tbl>
    <w:bookmarkStart w:name="z11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"Ветеран-2", "Надежда", в среднюю школу № 6 села КазЦИК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постановлению акимата Илийского района от "25" декабря 2017 года№ 465</w:t>
            </w:r>
          </w:p>
        </w:tc>
      </w:tr>
    </w:tbl>
    <w:bookmarkStart w:name="z1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КазЦИКовского округа в среднюю школу № 6 села КазЦИК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постановлению акимата Илийского района от "25" декабря 2017 года№ 465</w:t>
            </w:r>
          </w:p>
        </w:tc>
      </w:tr>
    </w:tbl>
    <w:bookmarkStart w:name="z11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КазЦИКовского округа в среднюю школу № 42 села КазЦИК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постановлению акимата Илийского района от "25" декабря 2017 года№ 465</w:t>
            </w:r>
          </w:p>
        </w:tc>
      </w:tr>
    </w:tbl>
    <w:bookmarkStart w:name="z1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Енбек в среднюю школу № 3 села Жетыген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постановлению акимата Илийского района от "25" декабря 2017 года№ 465</w:t>
            </w:r>
          </w:p>
        </w:tc>
      </w:tr>
    </w:tbl>
    <w:bookmarkStart w:name="z12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станции "Кайрат" в среднюю школу № 11 села Даулет Талгарского района 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постановлению акимата Илийского района от "25" декабря 2017 года№ 465</w:t>
            </w:r>
          </w:p>
        </w:tc>
      </w:tr>
    </w:tbl>
    <w:bookmarkStart w:name="z12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села Заречный в среднюю школу № 12 села Заречный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постановлению акимата Илийского района от "25" декабря 2017 года№ 465</w:t>
            </w:r>
          </w:p>
        </w:tc>
      </w:tr>
    </w:tbl>
    <w:bookmarkStart w:name="z13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Междуреченского округа в средние школы имени Ы. Алтынсарина, в Казахскую, в Новую казахскую Карасайского района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постановлению акимата Илийского района от "25" декабря 2017 года№ 465</w:t>
            </w:r>
          </w:p>
        </w:tc>
      </w:tr>
    </w:tbl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Междуреченского округа в среднюю школу № 48 села Екпенды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постановлению акимата Илийского района от "25" декабря 2017 года№ 465</w:t>
            </w:r>
          </w:p>
        </w:tc>
      </w:tr>
    </w:tbl>
    <w:bookmarkStart w:name="z13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Междуреченского округа в среднюю школу № 2 села Екпенды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постановлению акимата Илийского района от "25" декабря 2017 года№ 465</w:t>
            </w:r>
          </w:p>
        </w:tc>
      </w:tr>
    </w:tbl>
    <w:bookmarkStart w:name="z13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микрорайоне "Шабыт" в среднюю школу № 16 имени Ю. Гагарина села Междуреченск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постановлению акимата Илийского района от "25" декабря 2017 года№ 465</w:t>
            </w:r>
          </w:p>
        </w:tc>
      </w:tr>
    </w:tbl>
    <w:bookmarkStart w:name="z14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Байсеркенского округа в среднюю школу № 21 села Коктерек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7343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постановлению акимата Илийского района от "25" декабря 2017 года№ 465</w:t>
            </w:r>
          </w:p>
        </w:tc>
      </w:tr>
    </w:tbl>
    <w:bookmarkStart w:name="z14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дачном сообществе Карагайлы мост в среднюю школу № 22 села Али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постановлению акимата Илийского района от "25" декабря 2017 года№ 465</w:t>
            </w:r>
          </w:p>
        </w:tc>
      </w:tr>
    </w:tbl>
    <w:bookmarkStart w:name="z14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Байсеркенского округа в среднюю школу № 9 села Байсерке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постановлению акимата Илийского района от "25" декабря 2017 года№ 465</w:t>
            </w:r>
          </w:p>
        </w:tc>
      </w:tr>
    </w:tbl>
    <w:bookmarkStart w:name="z15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Байсеркенского округа в среднюю школу № 12 села Байсерке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постановлению акимата Илийского района от "25" декабря 2017 года№ 465</w:t>
            </w:r>
          </w:p>
        </w:tc>
      </w:tr>
    </w:tbl>
    <w:bookmarkStart w:name="z15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Байсеркенского округа в школу-гимназию № 28 села Байсерке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постановлению акимата Илийского района от "25" декабря 2017 года№ 465</w:t>
            </w:r>
          </w:p>
        </w:tc>
      </w:tr>
    </w:tbl>
    <w:bookmarkStart w:name="z15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крестьянском хозяйстве "Монтажник" в среднюю школу № 18 имени И. Ногайбаева села Караой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постановлению акимата Илийского района от "25" декабря 2017 года№ 465</w:t>
            </w:r>
          </w:p>
        </w:tc>
      </w:tr>
    </w:tbl>
    <w:bookmarkStart w:name="z16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Курты в среднюю школу № 8 села Акши</w:t>
      </w:r>
    </w:p>
    <w:bookmarkEnd w:id="122"/>
    <w:bookmarkStart w:name="z1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постановлению акимата Илийского района от "25" декабря 2017 года№ 465</w:t>
            </w:r>
          </w:p>
        </w:tc>
      </w:tr>
    </w:tbl>
    <w:bookmarkStart w:name="z16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села Косозен в среднюю школу № 14 села Косозен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постановлению акимата Илийского района от "25" декабря 2017 года№ 465</w:t>
            </w:r>
          </w:p>
        </w:tc>
      </w:tr>
    </w:tbl>
    <w:bookmarkStart w:name="z16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"Простор" и "Финансист" в среднюю школу № 26 села Н. Тлендиева</w:t>
      </w:r>
    </w:p>
    <w:bookmarkEnd w:id="126"/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постановлению акимата Илийского района от "25" декабря 2017 года№ 465</w:t>
            </w:r>
          </w:p>
        </w:tc>
      </w:tr>
    </w:tbl>
    <w:bookmarkStart w:name="z16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Карасу и микрорайон "Арман" в средние школы № 7, 13, 38 поселка Отеген батыр</w:t>
      </w:r>
    </w:p>
    <w:bookmarkEnd w:id="128"/>
    <w:bookmarkStart w:name="z1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постановлению акимата Илийского района от "25" декабря 2017 года№ 465</w:t>
            </w:r>
          </w:p>
        </w:tc>
      </w:tr>
    </w:tbl>
    <w:bookmarkStart w:name="z17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"Виктория", "Дружба", "Черемушки" в среднюю школу № 10 села Чапаево</w:t>
      </w:r>
    </w:p>
    <w:bookmarkEnd w:id="130"/>
    <w:bookmarkStart w:name="z1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постановлению акимата Илийского района от "25" декабря 2017 года№ 465</w:t>
            </w:r>
          </w:p>
        </w:tc>
      </w:tr>
    </w:tbl>
    <w:bookmarkStart w:name="z17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дачных сообществах "Виктория", "Дружба", "Черемушки" в среднюю школу № 45 села Чапаево</w:t>
      </w:r>
    </w:p>
    <w:bookmarkEnd w:id="132"/>
    <w:bookmarkStart w:name="z1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постановлению акимата Илийского района от "25" декабря 2017 года№ 465</w:t>
            </w:r>
          </w:p>
        </w:tc>
      </w:tr>
    </w:tbl>
    <w:bookmarkStart w:name="z17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дачном сообществе "Лазурит" в лицей № 24 поселка Отеген батыр</w:t>
      </w:r>
    </w:p>
    <w:bookmarkEnd w:id="134"/>
    <w:bookmarkStart w:name="z17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