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3d4954" w14:textId="83d4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бюджетах поселка Боралдай и сельских округов Илийского района на 2018-2020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Илийского районного маслихата Алматинской области от 25 декабря 2017 года № 20-105. Зарегистрировано Департаментом юстиции Алматинской области 9 января 2018 года № 4487.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9-1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 Илийский районный маслихат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поселка Боралдай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"/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410 911 тысяча тенге, в том числе: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274 066 тысяч тенге; 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136 845 тысяч тенге;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426 493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Start w:name="z1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15 582 тысячи тенге;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15 582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бюджет Ащыбулакского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6"/>
    <w:bookmarkStart w:name="z2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263 803 тысячи тенге, в том числе:</w:t>
      </w:r>
    </w:p>
    <w:bookmarkEnd w:id="7"/>
    <w:bookmarkStart w:name="z2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187 198 тысяч тенге; </w:t>
      </w:r>
    </w:p>
    <w:bookmarkEnd w:id="8"/>
    <w:bookmarkStart w:name="z2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76 605 тысяч тенге;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275 451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11 648 тысяч тенге;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11 648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бюджет Байсеркенского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272 755 тысяч тенге, в том числе:</w:t>
      </w:r>
    </w:p>
    <w:bookmarkEnd w:id="12"/>
    <w:bookmarkStart w:name="z2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257 787 тысяч тенге; </w:t>
      </w:r>
    </w:p>
    <w:bookmarkEnd w:id="13"/>
    <w:bookmarkStart w:name="z2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14 968 тысяч тенге;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287 899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Start w:name="z3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15 144 тысячи тенге;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15 144 тысячи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Утвердить бюджет Жетыгенского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16"/>
    <w:bookmarkStart w:name="z38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144 674 тысячи тенге, в том числе:</w:t>
      </w:r>
    </w:p>
    <w:bookmarkEnd w:id="17"/>
    <w:bookmarkStart w:name="z3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121 417 тысяч тенге; </w:t>
      </w:r>
    </w:p>
    <w:bookmarkEnd w:id="18"/>
    <w:bookmarkStart w:name="z3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23 257 тысяч тенге;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150 434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5 760 тысяч тенге;</w:t>
      </w:r>
    </w:p>
    <w:bookmarkEnd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5 760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4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Утвердить бюджет КазЦИКовского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1"/>
    <w:bookmarkStart w:name="z4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110 152 тысячи тенге, в том числе:</w:t>
      </w:r>
    </w:p>
    <w:bookmarkEnd w:id="22"/>
    <w:bookmarkStart w:name="z44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91 821 тысяча тенге; </w:t>
      </w:r>
    </w:p>
    <w:bookmarkEnd w:id="23"/>
    <w:bookmarkStart w:name="z45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18 331 тысяча тенге;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113 369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Start w:name="z4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3217 тысяч тенге;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3 217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бюджет Караойского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26"/>
    <w:bookmarkStart w:name="z5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166 023 тысячи тенге, в том числе:</w:t>
      </w:r>
    </w:p>
    <w:bookmarkEnd w:id="27"/>
    <w:bookmarkStart w:name="z5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85 155 тысяч тенге; </w:t>
      </w:r>
    </w:p>
    <w:bookmarkEnd w:id="28"/>
    <w:bookmarkStart w:name="z5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80 868 тысяч тенге;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171 082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5 059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5 059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в редакции решения Илийского районного маслихата Алматинской области от 06.03.2018 </w:t>
      </w:r>
      <w:r>
        <w:rPr>
          <w:rFonts w:ascii="Times New Roman"/>
          <w:b w:val="false"/>
          <w:i w:val="false"/>
          <w:color w:val="000000"/>
          <w:sz w:val="28"/>
        </w:rPr>
        <w:t>№ 23-112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Утвердить бюджет Куртинского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0"/>
    <w:bookmarkStart w:name="z62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43 534 тысячи тенге, в том числе:</w:t>
      </w:r>
    </w:p>
    <w:bookmarkEnd w:id="31"/>
    <w:bookmarkStart w:name="z6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23 346 тысяч тенге; </w:t>
      </w:r>
    </w:p>
    <w:bookmarkEnd w:id="32"/>
    <w:bookmarkStart w:name="z6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20 188 тысяч тенге;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51 032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Start w:name="z6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7 498 тысяч тенге;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7 498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Утвердить бюджет Междуреченского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35"/>
    <w:bookmarkStart w:name="z7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150 838 тысяч тенге, в том числе:</w:t>
      </w:r>
    </w:p>
    <w:bookmarkEnd w:id="36"/>
    <w:bookmarkStart w:name="z68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57 564 тысячи тенге; </w:t>
      </w:r>
    </w:p>
    <w:bookmarkEnd w:id="37"/>
    <w:bookmarkStart w:name="z6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93 274 тысячи тенге.</w:t>
      </w:r>
    </w:p>
    <w:bookmarkEnd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158 143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Start w:name="z7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7 305 тысяч тенге;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7 305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Утвердить бюджет Чапаевского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0"/>
    <w:bookmarkStart w:name="z7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86 989 тысяч тенге, в том числе:</w:t>
      </w:r>
    </w:p>
    <w:bookmarkEnd w:id="41"/>
    <w:bookmarkStart w:name="z7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60 155 тысяч тенге; </w:t>
      </w:r>
    </w:p>
    <w:bookmarkEnd w:id="42"/>
    <w:bookmarkStart w:name="z7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26 834 тысячи тенге;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89 336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Start w:name="z8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2 347 тысяч тенге;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2 347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Утвердить бюджет Энергетического сельского округа на 2018-2020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2018 год в следующих объемах:</w:t>
      </w:r>
    </w:p>
    <w:bookmarkEnd w:id="45"/>
    <w:bookmarkStart w:name="z86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1) доходы 442 922 тысячи тенге, в том числе:</w:t>
      </w:r>
    </w:p>
    <w:bookmarkEnd w:id="46"/>
    <w:bookmarkStart w:name="z8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налоговые поступления 344 162 тысячи тенге; </w:t>
      </w:r>
    </w:p>
    <w:bookmarkEnd w:id="47"/>
    <w:bookmarkStart w:name="z8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98 760 тысяч тенге;</w:t>
      </w:r>
    </w:p>
    <w:bookmarkEnd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455 321 тысяча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сальдо по операциям с финансовыми активами 0 тенге;</w:t>
      </w:r>
    </w:p>
    <w:bookmarkStart w:name="z8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дефицит (профицит) бюджета (-) 12 399 тысяч тенге;</w:t>
      </w:r>
    </w:p>
    <w:bookmarkEnd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финансирование дефицита (использование профицита) бюджета 12 399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10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00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</w:t>
      </w:r>
      <w:r>
        <w:rPr>
          <w:rFonts w:ascii="Times New Roman"/>
          <w:b w:val="false"/>
          <w:i w:val="false"/>
          <w:color w:val="000000"/>
          <w:sz w:val="28"/>
        </w:rPr>
        <w:t>Предусмотреть в бюджетах поселка Боралдай и сельских округов на 2018 год объемы бюджетных изъятий в сумме 798 977 тысячи тенге, в том числе:</w:t>
      </w:r>
    </w:p>
    <w:bookmarkEnd w:id="50"/>
    <w:bookmarkStart w:name="z91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Боралдай 141508 тысяч тенге;</w:t>
      </w:r>
    </w:p>
    <w:bookmarkEnd w:id="51"/>
    <w:bookmarkStart w:name="z92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Ащыбулакский сельский округ 104 836 тысяч тенге;</w:t>
      </w:r>
    </w:p>
    <w:bookmarkEnd w:id="52"/>
    <w:bookmarkStart w:name="z93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Байсеркенский сельский округ 145 005 тысяч тенге;</w:t>
      </w:r>
    </w:p>
    <w:bookmarkEnd w:id="53"/>
    <w:bookmarkStart w:name="z94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Жетыгенский сельский округ 25 173 тысячи тенге;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КазЦИКовский сельский округ 34 236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Караойский сельский округ 46 077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Междуреченский сельский округ 21 033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Энергетический сельский округ 281 109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в редакции решения Илийского районного маслихата Алматинской области от 10.08.2018 </w:t>
      </w:r>
      <w:r>
        <w:rPr>
          <w:rFonts w:ascii="Times New Roman"/>
          <w:b w:val="false"/>
          <w:i w:val="false"/>
          <w:color w:val="000000"/>
          <w:sz w:val="28"/>
        </w:rPr>
        <w:t>№ 31-146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12.Контроль за исполнением настоящего решения возложить на постоянную комиссию Илийского районного маслихата "По вопросам бюджета, социально-экономического развития, транспорта, строительства, связи, промышленности, сельского хозяйства, земельных отношений и предпринимательства".</w:t>
      </w:r>
    </w:p>
    <w:bookmarkEnd w:id="55"/>
    <w:bookmarkStart w:name="z9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Настоящее решение вводится в действие с 1 января 2018 года.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сессии Илийского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СекретарьИлийского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 Р. Абилова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2018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410 911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274 066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6 929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136 845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426 493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33 403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3 209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186 489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184 024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25 375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26 096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141 508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24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2019 год</w:t>
      </w:r>
    </w:p>
    <w:bookmarkEnd w:id="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8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272 048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185 500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63 613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2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" w:id="63"/>
          <w:p>
            <w:pPr>
              <w:spacing w:after="20"/>
              <w:ind w:left="20"/>
              <w:jc w:val="both"/>
            </w:pPr>
          </w:p>
          <w:bookmarkEnd w:id="6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368 550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" w:id="65"/>
          <w:p>
            <w:pPr>
              <w:spacing w:after="20"/>
              <w:ind w:left="20"/>
              <w:jc w:val="both"/>
            </w:pPr>
          </w:p>
          <w:bookmarkEnd w:id="6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" w:id="66"/>
          <w:p>
            <w:pPr>
              <w:spacing w:after="20"/>
              <w:ind w:left="20"/>
              <w:jc w:val="both"/>
            </w:pPr>
          </w:p>
          <w:bookmarkEnd w:id="6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34 887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" w:id="67"/>
          <w:p>
            <w:pPr>
              <w:spacing w:after="20"/>
              <w:ind w:left="20"/>
              <w:jc w:val="both"/>
            </w:pPr>
          </w:p>
          <w:bookmarkEnd w:id="6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" w:id="68"/>
          <w:p>
            <w:pPr>
              <w:spacing w:after="20"/>
              <w:ind w:left="20"/>
              <w:jc w:val="both"/>
            </w:pPr>
          </w:p>
          <w:bookmarkEnd w:id="6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" w:id="70"/>
          <w:p>
            <w:pPr>
              <w:spacing w:after="20"/>
              <w:ind w:left="20"/>
              <w:jc w:val="both"/>
            </w:pPr>
          </w:p>
          <w:bookmarkEnd w:id="7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157 841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" w:id="71"/>
          <w:p>
            <w:pPr>
              <w:spacing w:after="20"/>
              <w:ind w:left="20"/>
              <w:jc w:val="both"/>
            </w:pPr>
          </w:p>
          <w:bookmarkEnd w:id="7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154 914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" w:id="72"/>
          <w:p>
            <w:pPr>
              <w:spacing w:after="20"/>
              <w:ind w:left="20"/>
              <w:jc w:val="both"/>
            </w:pPr>
          </w:p>
          <w:bookmarkEnd w:id="7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23 850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" w:id="75"/>
          <w:p>
            <w:pPr>
              <w:spacing w:after="20"/>
              <w:ind w:left="20"/>
              <w:jc w:val="both"/>
            </w:pPr>
          </w:p>
          <w:bookmarkEnd w:id="7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" w:id="76"/>
          <w:p>
            <w:pPr>
              <w:spacing w:after="20"/>
              <w:ind w:left="20"/>
              <w:jc w:val="both"/>
            </w:pPr>
          </w:p>
          <w:bookmarkEnd w:id="7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" w:id="78"/>
          <w:p>
            <w:pPr>
              <w:spacing w:after="20"/>
              <w:ind w:left="20"/>
              <w:jc w:val="both"/>
            </w:pPr>
          </w:p>
          <w:bookmarkEnd w:id="7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" w:id="79"/>
          <w:p>
            <w:pPr>
              <w:spacing w:after="20"/>
              <w:ind w:left="20"/>
              <w:jc w:val="both"/>
            </w:pPr>
          </w:p>
          <w:bookmarkEnd w:id="7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125 624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0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82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3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86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8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88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26" w:id="8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Боралдай на 2020 год</w:t>
      </w:r>
    </w:p>
    <w:bookmarkEnd w:id="8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28"/>
        <w:gridCol w:w="1751"/>
        <w:gridCol w:w="1129"/>
        <w:gridCol w:w="501"/>
        <w:gridCol w:w="3218"/>
        <w:gridCol w:w="4573"/>
      </w:tblGrid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0"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1"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2"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3"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94"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387 543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5"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291 041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198 485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92 556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8 890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15 599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68 067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96"/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</w:t>
            </w:r>
          </w:p>
        </w:tc>
      </w:tr>
      <w:tr>
        <w:trPr>
          <w:trHeight w:val="30" w:hRule="atLeast"/>
        </w:trPr>
        <w:tc>
          <w:tcPr>
            <w:tcW w:w="1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96 502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97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2" w:id="98"/>
          <w:p>
            <w:pPr>
              <w:spacing w:after="20"/>
              <w:ind w:left="20"/>
              <w:jc w:val="both"/>
            </w:pPr>
          </w:p>
          <w:bookmarkEnd w:id="9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387 543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9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" w:id="100"/>
          <w:p>
            <w:pPr>
              <w:spacing w:after="20"/>
              <w:ind w:left="20"/>
              <w:jc w:val="both"/>
            </w:pPr>
          </w:p>
          <w:bookmarkEnd w:id="10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0" w:id="101"/>
          <w:p>
            <w:pPr>
              <w:spacing w:after="20"/>
              <w:ind w:left="20"/>
              <w:jc w:val="both"/>
            </w:pPr>
          </w:p>
          <w:bookmarkEnd w:id="10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35 818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" w:id="102"/>
          <w:p>
            <w:pPr>
              <w:spacing w:after="20"/>
              <w:ind w:left="20"/>
              <w:jc w:val="both"/>
            </w:pPr>
          </w:p>
          <w:bookmarkEnd w:id="10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" w:id="103"/>
          <w:p>
            <w:pPr>
              <w:spacing w:after="20"/>
              <w:ind w:left="20"/>
              <w:jc w:val="both"/>
            </w:pPr>
          </w:p>
          <w:bookmarkEnd w:id="10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0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" w:id="105"/>
          <w:p>
            <w:pPr>
              <w:spacing w:after="20"/>
              <w:ind w:left="20"/>
              <w:jc w:val="both"/>
            </w:pPr>
          </w:p>
          <w:bookmarkEnd w:id="10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158 857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" w:id="106"/>
          <w:p>
            <w:pPr>
              <w:spacing w:after="20"/>
              <w:ind w:left="20"/>
              <w:jc w:val="both"/>
            </w:pPr>
          </w:p>
          <w:bookmarkEnd w:id="10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07"/>
          <w:p>
            <w:pPr>
              <w:spacing w:after="20"/>
              <w:ind w:left="20"/>
              <w:jc w:val="both"/>
            </w:pPr>
          </w:p>
          <w:bookmarkEnd w:id="10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0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4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0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5" w:id="110"/>
          <w:p>
            <w:pPr>
              <w:spacing w:after="20"/>
              <w:ind w:left="20"/>
              <w:jc w:val="both"/>
            </w:pPr>
          </w:p>
          <w:bookmarkEnd w:id="11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7" w:id="111"/>
          <w:p>
            <w:pPr>
              <w:spacing w:after="20"/>
              <w:ind w:left="20"/>
              <w:jc w:val="both"/>
            </w:pPr>
          </w:p>
          <w:bookmarkEnd w:id="11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1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9" w:id="113"/>
          <w:p>
            <w:pPr>
              <w:spacing w:after="20"/>
              <w:ind w:left="20"/>
              <w:jc w:val="both"/>
            </w:pPr>
          </w:p>
          <w:bookmarkEnd w:id="11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" w:id="114"/>
          <w:p>
            <w:pPr>
              <w:spacing w:after="20"/>
              <w:ind w:left="20"/>
              <w:jc w:val="both"/>
            </w:pPr>
          </w:p>
          <w:bookmarkEnd w:id="11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141 237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5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7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18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1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2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21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23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24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26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28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Ащибулакского сельского округа на 2018 год</w:t>
      </w:r>
    </w:p>
    <w:bookmarkEnd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263 803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187 198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118 034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107 227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76 605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275 451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86 832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33 038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30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Ащибулакского сельского округа на 2019 год</w:t>
      </w:r>
    </w:p>
    <w:bookmarkEnd w:id="1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29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3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159 209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77 192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0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3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3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33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4" w:id="134"/>
          <w:p>
            <w:pPr>
              <w:spacing w:after="20"/>
              <w:ind w:left="20"/>
              <w:jc w:val="both"/>
            </w:pPr>
          </w:p>
          <w:bookmarkEnd w:id="13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223 848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0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3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1" w:id="136"/>
          <w:p>
            <w:pPr>
              <w:spacing w:after="20"/>
              <w:ind w:left="20"/>
              <w:jc w:val="both"/>
            </w:pPr>
          </w:p>
          <w:bookmarkEnd w:id="13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137"/>
          <w:p>
            <w:pPr>
              <w:spacing w:after="20"/>
              <w:ind w:left="20"/>
              <w:jc w:val="both"/>
            </w:pPr>
          </w:p>
          <w:bookmarkEnd w:id="13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35 396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3" w:id="138"/>
          <w:p>
            <w:pPr>
              <w:spacing w:after="20"/>
              <w:ind w:left="20"/>
              <w:jc w:val="both"/>
            </w:pPr>
          </w:p>
          <w:bookmarkEnd w:id="13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139"/>
          <w:p>
            <w:pPr>
              <w:spacing w:after="20"/>
              <w:ind w:left="20"/>
              <w:jc w:val="both"/>
            </w:pPr>
          </w:p>
          <w:bookmarkEnd w:id="13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4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6" w:id="141"/>
          <w:p>
            <w:pPr>
              <w:spacing w:after="20"/>
              <w:ind w:left="20"/>
              <w:jc w:val="both"/>
            </w:pPr>
          </w:p>
          <w:bookmarkEnd w:id="14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8" w:id="142"/>
          <w:p>
            <w:pPr>
              <w:spacing w:after="20"/>
              <w:ind w:left="20"/>
              <w:jc w:val="both"/>
            </w:pPr>
          </w:p>
          <w:bookmarkEnd w:id="14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9" w:id="143"/>
          <w:p>
            <w:pPr>
              <w:spacing w:after="20"/>
              <w:ind w:left="20"/>
              <w:jc w:val="both"/>
            </w:pPr>
          </w:p>
          <w:bookmarkEnd w:id="14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25 835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0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4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22 578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4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7" w:id="146"/>
          <w:p>
            <w:pPr>
              <w:spacing w:after="20"/>
              <w:ind w:left="20"/>
              <w:jc w:val="both"/>
            </w:pPr>
          </w:p>
          <w:bookmarkEnd w:id="14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9" w:id="147"/>
          <w:p>
            <w:pPr>
              <w:spacing w:after="20"/>
              <w:ind w:left="20"/>
              <w:jc w:val="both"/>
            </w:pPr>
          </w:p>
          <w:bookmarkEnd w:id="14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0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4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1" w:id="149"/>
          <w:p>
            <w:pPr>
              <w:spacing w:after="20"/>
              <w:ind w:left="20"/>
              <w:jc w:val="both"/>
            </w:pPr>
          </w:p>
          <w:bookmarkEnd w:id="14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150"/>
          <w:p>
            <w:pPr>
              <w:spacing w:after="20"/>
              <w:ind w:left="20"/>
              <w:jc w:val="both"/>
            </w:pPr>
          </w:p>
          <w:bookmarkEnd w:id="15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75 400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1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53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2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4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7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56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0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57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1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7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59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0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0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1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62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32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Ащибулакского сельского округа на 2020 год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3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4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4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2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170 316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82 558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69 886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6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6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3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68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0" w:id="169"/>
          <w:p>
            <w:pPr>
              <w:spacing w:after="20"/>
              <w:ind w:left="20"/>
              <w:jc w:val="both"/>
            </w:pPr>
          </w:p>
          <w:bookmarkEnd w:id="16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234 955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6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7" w:id="171"/>
          <w:p>
            <w:pPr>
              <w:spacing w:after="20"/>
              <w:ind w:left="20"/>
              <w:jc w:val="both"/>
            </w:pPr>
          </w:p>
          <w:bookmarkEnd w:id="17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8" w:id="172"/>
          <w:p>
            <w:pPr>
              <w:spacing w:after="20"/>
              <w:ind w:left="20"/>
              <w:jc w:val="both"/>
            </w:pPr>
          </w:p>
          <w:bookmarkEnd w:id="17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35 683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9" w:id="173"/>
          <w:p>
            <w:pPr>
              <w:spacing w:after="20"/>
              <w:ind w:left="20"/>
              <w:jc w:val="both"/>
            </w:pPr>
          </w:p>
          <w:bookmarkEnd w:id="17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35 258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0" w:id="174"/>
          <w:p>
            <w:pPr>
              <w:spacing w:after="20"/>
              <w:ind w:left="20"/>
              <w:jc w:val="both"/>
            </w:pPr>
          </w:p>
          <w:bookmarkEnd w:id="17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1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17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2" w:id="176"/>
          <w:p>
            <w:pPr>
              <w:spacing w:after="20"/>
              <w:ind w:left="20"/>
              <w:jc w:val="both"/>
            </w:pPr>
          </w:p>
          <w:bookmarkEnd w:id="17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4" w:id="177"/>
          <w:p>
            <w:pPr>
              <w:spacing w:after="20"/>
              <w:ind w:left="20"/>
              <w:jc w:val="both"/>
            </w:pPr>
          </w:p>
          <w:bookmarkEnd w:id="17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42 895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5" w:id="178"/>
          <w:p>
            <w:pPr>
              <w:spacing w:after="20"/>
              <w:ind w:left="20"/>
              <w:jc w:val="both"/>
            </w:pPr>
          </w:p>
          <w:bookmarkEnd w:id="17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27 386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6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7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7" w:id="180"/>
          <w:p>
            <w:pPr>
              <w:spacing w:after="20"/>
              <w:ind w:left="20"/>
              <w:jc w:val="both"/>
            </w:pPr>
          </w:p>
          <w:bookmarkEnd w:id="18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23 933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3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18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4" w:id="182"/>
          <w:p>
            <w:pPr>
              <w:spacing w:after="20"/>
              <w:ind w:left="20"/>
              <w:jc w:val="both"/>
            </w:pPr>
          </w:p>
          <w:bookmarkEnd w:id="18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6" w:id="183"/>
          <w:p>
            <w:pPr>
              <w:spacing w:after="20"/>
              <w:ind w:left="20"/>
              <w:jc w:val="both"/>
            </w:pPr>
          </w:p>
          <w:bookmarkEnd w:id="18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7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18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8" w:id="185"/>
          <w:p>
            <w:pPr>
              <w:spacing w:after="20"/>
              <w:ind w:left="20"/>
              <w:jc w:val="both"/>
            </w:pPr>
          </w:p>
          <w:bookmarkEnd w:id="18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0" w:id="186"/>
          <w:p>
            <w:pPr>
              <w:spacing w:after="20"/>
              <w:ind w:left="20"/>
              <w:jc w:val="both"/>
            </w:pPr>
          </w:p>
          <w:bookmarkEnd w:id="18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83 315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1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87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2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8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6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89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0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0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4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9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7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193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8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4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195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7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196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8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19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198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34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2018 год</w:t>
      </w:r>
    </w:p>
    <w:bookmarkEnd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272 755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257 787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119 747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138 040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123 860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287 899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40 793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48 674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38 429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36" w:id="2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2019 год</w:t>
      </w:r>
    </w:p>
    <w:bookmarkEnd w:id="20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6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1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7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2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273 187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153 716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119 471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15 775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0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2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05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3" w:id="206"/>
          <w:p>
            <w:pPr>
              <w:spacing w:after="20"/>
              <w:ind w:left="20"/>
              <w:jc w:val="both"/>
            </w:pPr>
          </w:p>
          <w:bookmarkEnd w:id="20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293 971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0" w:id="208"/>
          <w:p>
            <w:pPr>
              <w:spacing w:after="20"/>
              <w:ind w:left="20"/>
              <w:jc w:val="both"/>
            </w:pPr>
          </w:p>
          <w:bookmarkEnd w:id="20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1" w:id="209"/>
          <w:p>
            <w:pPr>
              <w:spacing w:after="20"/>
              <w:ind w:left="20"/>
              <w:jc w:val="both"/>
            </w:pPr>
          </w:p>
          <w:bookmarkEnd w:id="20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2" w:id="210"/>
          <w:p>
            <w:pPr>
              <w:spacing w:after="20"/>
              <w:ind w:left="20"/>
              <w:jc w:val="both"/>
            </w:pPr>
          </w:p>
          <w:bookmarkEnd w:id="21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3" w:id="211"/>
          <w:p>
            <w:pPr>
              <w:spacing w:after="20"/>
              <w:ind w:left="20"/>
              <w:jc w:val="both"/>
            </w:pPr>
          </w:p>
          <w:bookmarkEnd w:id="21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4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1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5" w:id="213"/>
          <w:p>
            <w:pPr>
              <w:spacing w:after="20"/>
              <w:ind w:left="20"/>
              <w:jc w:val="both"/>
            </w:pPr>
          </w:p>
          <w:bookmarkEnd w:id="21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49 526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7" w:id="214"/>
          <w:p>
            <w:pPr>
              <w:spacing w:after="20"/>
              <w:ind w:left="20"/>
              <w:jc w:val="both"/>
            </w:pPr>
          </w:p>
          <w:bookmarkEnd w:id="21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39 522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8" w:id="215"/>
          <w:p>
            <w:pPr>
              <w:spacing w:after="20"/>
              <w:ind w:left="20"/>
              <w:jc w:val="both"/>
            </w:pPr>
          </w:p>
          <w:bookmarkEnd w:id="21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9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1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3 180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12 779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1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6" w:id="218"/>
          <w:p>
            <w:pPr>
              <w:spacing w:after="20"/>
              <w:ind w:left="20"/>
              <w:jc w:val="both"/>
            </w:pPr>
          </w:p>
          <w:bookmarkEnd w:id="21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8" w:id="219"/>
          <w:p>
            <w:pPr>
              <w:spacing w:after="20"/>
              <w:ind w:left="20"/>
              <w:jc w:val="both"/>
            </w:pPr>
          </w:p>
          <w:bookmarkEnd w:id="21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9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2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0" w:id="221"/>
          <w:p>
            <w:pPr>
              <w:spacing w:after="20"/>
              <w:ind w:left="20"/>
              <w:jc w:val="both"/>
            </w:pPr>
          </w:p>
          <w:bookmarkEnd w:id="22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2" w:id="222"/>
          <w:p>
            <w:pPr>
              <w:spacing w:after="20"/>
              <w:ind w:left="20"/>
              <w:jc w:val="both"/>
            </w:pPr>
          </w:p>
          <w:bookmarkEnd w:id="22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163 644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3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3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8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25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1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6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2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2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29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0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6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31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9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32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0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5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34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892"/>
        <w:gridCol w:w="4670"/>
      </w:tblGrid>
      <w:tr>
        <w:trPr>
          <w:trHeight w:val="30" w:hRule="atLeast"/>
        </w:trPr>
        <w:tc>
          <w:tcPr>
            <w:tcW w:w="789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7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38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Байсеркенского сельского округа на 2020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2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6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3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313 020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8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292 236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164 476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127 760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5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3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8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40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9" w:id="241"/>
          <w:p>
            <w:pPr>
              <w:spacing w:after="20"/>
              <w:ind w:left="20"/>
              <w:jc w:val="both"/>
            </w:pPr>
          </w:p>
          <w:bookmarkEnd w:id="24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313 020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5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4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6" w:id="243"/>
          <w:p>
            <w:pPr>
              <w:spacing w:after="20"/>
              <w:ind w:left="20"/>
              <w:jc w:val="both"/>
            </w:pPr>
          </w:p>
          <w:bookmarkEnd w:id="24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7" w:id="244"/>
          <w:p>
            <w:pPr>
              <w:spacing w:after="20"/>
              <w:ind w:left="20"/>
              <w:jc w:val="both"/>
            </w:pPr>
          </w:p>
          <w:bookmarkEnd w:id="24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8" w:id="245"/>
          <w:p>
            <w:pPr>
              <w:spacing w:after="20"/>
              <w:ind w:left="20"/>
              <w:jc w:val="both"/>
            </w:pPr>
          </w:p>
          <w:bookmarkEnd w:id="24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9" w:id="246"/>
          <w:p>
            <w:pPr>
              <w:spacing w:after="20"/>
              <w:ind w:left="20"/>
              <w:jc w:val="both"/>
            </w:pPr>
          </w:p>
          <w:bookmarkEnd w:id="24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0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4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1" w:id="248"/>
          <w:p>
            <w:pPr>
              <w:spacing w:after="20"/>
              <w:ind w:left="20"/>
              <w:jc w:val="both"/>
            </w:pPr>
          </w:p>
          <w:bookmarkEnd w:id="24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3" w:id="249"/>
          <w:p>
            <w:pPr>
              <w:spacing w:after="20"/>
              <w:ind w:left="20"/>
              <w:jc w:val="both"/>
            </w:pPr>
          </w:p>
          <w:bookmarkEnd w:id="24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39 942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4" w:id="250"/>
          <w:p>
            <w:pPr>
              <w:spacing w:after="20"/>
              <w:ind w:left="20"/>
              <w:jc w:val="both"/>
            </w:pPr>
          </w:p>
          <w:bookmarkEnd w:id="25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5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5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1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5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2" w:id="253"/>
          <w:p>
            <w:pPr>
              <w:spacing w:after="20"/>
              <w:ind w:left="20"/>
              <w:jc w:val="both"/>
            </w:pPr>
          </w:p>
          <w:bookmarkEnd w:id="25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4" w:id="254"/>
          <w:p>
            <w:pPr>
              <w:spacing w:after="20"/>
              <w:ind w:left="20"/>
              <w:jc w:val="both"/>
            </w:pPr>
          </w:p>
          <w:bookmarkEnd w:id="25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5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5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6" w:id="256"/>
          <w:p>
            <w:pPr>
              <w:spacing w:after="20"/>
              <w:ind w:left="20"/>
              <w:jc w:val="both"/>
            </w:pPr>
          </w:p>
          <w:bookmarkEnd w:id="25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8" w:id="257"/>
          <w:p>
            <w:pPr>
              <w:spacing w:after="20"/>
              <w:ind w:left="20"/>
              <w:jc w:val="both"/>
            </w:pPr>
          </w:p>
          <w:bookmarkEnd w:id="25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179 160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9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58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0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60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7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1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8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2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5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64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2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66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5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67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6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1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269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40" w:id="2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2018 год</w:t>
      </w:r>
    </w:p>
    <w:bookmarkEnd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10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144 674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121 417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51 326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70 091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3 845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64 153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150 434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35 359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32 059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47 881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37 316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10 565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14 725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26 880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25 173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11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42" w:id="27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2019 год</w:t>
      </w:r>
    </w:p>
    <w:bookmarkEnd w:id="27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0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2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1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7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6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23 124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72 885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65 551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3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7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6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276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277"/>
          <w:p>
            <w:pPr>
              <w:spacing w:after="20"/>
              <w:ind w:left="20"/>
              <w:jc w:val="both"/>
            </w:pPr>
          </w:p>
          <w:bookmarkEnd w:id="27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123 003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3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7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4" w:id="279"/>
          <w:p>
            <w:pPr>
              <w:spacing w:after="20"/>
              <w:ind w:left="20"/>
              <w:jc w:val="both"/>
            </w:pPr>
          </w:p>
          <w:bookmarkEnd w:id="27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5" w:id="280"/>
          <w:p>
            <w:pPr>
              <w:spacing w:after="20"/>
              <w:ind w:left="20"/>
              <w:jc w:val="both"/>
            </w:pPr>
          </w:p>
          <w:bookmarkEnd w:id="28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33 670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6" w:id="281"/>
          <w:p>
            <w:pPr>
              <w:spacing w:after="20"/>
              <w:ind w:left="20"/>
              <w:jc w:val="both"/>
            </w:pPr>
          </w:p>
          <w:bookmarkEnd w:id="28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33 250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7" w:id="282"/>
          <w:p>
            <w:pPr>
              <w:spacing w:after="20"/>
              <w:ind w:left="20"/>
              <w:jc w:val="both"/>
            </w:pPr>
          </w:p>
          <w:bookmarkEnd w:id="28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8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28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9" w:id="284"/>
          <w:p>
            <w:pPr>
              <w:spacing w:after="20"/>
              <w:ind w:left="20"/>
              <w:jc w:val="both"/>
            </w:pPr>
          </w:p>
          <w:bookmarkEnd w:id="28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1" w:id="285"/>
          <w:p>
            <w:pPr>
              <w:spacing w:after="20"/>
              <w:ind w:left="20"/>
              <w:jc w:val="both"/>
            </w:pPr>
          </w:p>
          <w:bookmarkEnd w:id="28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36 827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2" w:id="286"/>
          <w:p>
            <w:pPr>
              <w:spacing w:after="20"/>
              <w:ind w:left="20"/>
              <w:jc w:val="both"/>
            </w:pPr>
          </w:p>
          <w:bookmarkEnd w:id="28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3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28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9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28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0" w:id="289"/>
          <w:p>
            <w:pPr>
              <w:spacing w:after="20"/>
              <w:ind w:left="20"/>
              <w:jc w:val="both"/>
            </w:pPr>
          </w:p>
          <w:bookmarkEnd w:id="28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2" w:id="290"/>
          <w:p>
            <w:pPr>
              <w:spacing w:after="20"/>
              <w:ind w:left="20"/>
              <w:jc w:val="both"/>
            </w:pPr>
          </w:p>
          <w:bookmarkEnd w:id="29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3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29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4" w:id="292"/>
          <w:p>
            <w:pPr>
              <w:spacing w:after="20"/>
              <w:ind w:left="20"/>
              <w:jc w:val="both"/>
            </w:pPr>
          </w:p>
          <w:bookmarkEnd w:id="29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6" w:id="293"/>
          <w:p>
            <w:pPr>
              <w:spacing w:after="20"/>
              <w:ind w:left="20"/>
              <w:jc w:val="both"/>
            </w:pPr>
          </w:p>
          <w:bookmarkEnd w:id="29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7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4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8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2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296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5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297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6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29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0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99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3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00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0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02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3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03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4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9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05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12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44" w:id="3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Жетыгенского сельского округа на 2020 год</w:t>
      </w:r>
    </w:p>
    <w:bookmarkEnd w:id="30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6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7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7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0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2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102 685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77 942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2 718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70 140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9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2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11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3" w:id="312"/>
          <w:p>
            <w:pPr>
              <w:spacing w:after="20"/>
              <w:ind w:left="20"/>
              <w:jc w:val="both"/>
            </w:pPr>
          </w:p>
          <w:bookmarkEnd w:id="31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129 679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9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0" w:id="314"/>
          <w:p>
            <w:pPr>
              <w:spacing w:after="20"/>
              <w:ind w:left="20"/>
              <w:jc w:val="both"/>
            </w:pPr>
          </w:p>
          <w:bookmarkEnd w:id="31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1" w:id="315"/>
          <w:p>
            <w:pPr>
              <w:spacing w:after="20"/>
              <w:ind w:left="20"/>
              <w:jc w:val="both"/>
            </w:pPr>
          </w:p>
          <w:bookmarkEnd w:id="31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34 788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2" w:id="316"/>
          <w:p>
            <w:pPr>
              <w:spacing w:after="20"/>
              <w:ind w:left="20"/>
              <w:jc w:val="both"/>
            </w:pPr>
          </w:p>
          <w:bookmarkEnd w:id="31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34 338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3" w:id="317"/>
          <w:p>
            <w:pPr>
              <w:spacing w:after="20"/>
              <w:ind w:left="20"/>
              <w:jc w:val="both"/>
            </w:pPr>
          </w:p>
          <w:bookmarkEnd w:id="31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4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1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5" w:id="319"/>
          <w:p>
            <w:pPr>
              <w:spacing w:after="20"/>
              <w:ind w:left="20"/>
              <w:jc w:val="both"/>
            </w:pPr>
          </w:p>
          <w:bookmarkEnd w:id="31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7" w:id="320"/>
          <w:p>
            <w:pPr>
              <w:spacing w:after="20"/>
              <w:ind w:left="20"/>
              <w:jc w:val="both"/>
            </w:pPr>
          </w:p>
          <w:bookmarkEnd w:id="32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8" w:id="321"/>
          <w:p>
            <w:pPr>
              <w:spacing w:after="20"/>
              <w:ind w:left="20"/>
              <w:jc w:val="both"/>
            </w:pPr>
          </w:p>
          <w:bookmarkEnd w:id="32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2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17 528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2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6" w:id="324"/>
          <w:p>
            <w:pPr>
              <w:spacing w:after="20"/>
              <w:ind w:left="20"/>
              <w:jc w:val="both"/>
            </w:pPr>
          </w:p>
          <w:bookmarkEnd w:id="32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8" w:id="325"/>
          <w:p>
            <w:pPr>
              <w:spacing w:after="20"/>
              <w:ind w:left="20"/>
              <w:jc w:val="both"/>
            </w:pPr>
          </w:p>
          <w:bookmarkEnd w:id="32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9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2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0" w:id="327"/>
          <w:p>
            <w:pPr>
              <w:spacing w:after="20"/>
              <w:ind w:left="20"/>
              <w:jc w:val="both"/>
            </w:pPr>
          </w:p>
          <w:bookmarkEnd w:id="32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2" w:id="328"/>
          <w:p>
            <w:pPr>
              <w:spacing w:after="20"/>
              <w:ind w:left="20"/>
              <w:jc w:val="both"/>
            </w:pPr>
          </w:p>
          <w:bookmarkEnd w:id="32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29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4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8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1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2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2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6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34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9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35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0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37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9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38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0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3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5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40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46" w:id="3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2018 год</w:t>
      </w:r>
    </w:p>
    <w:bookmarkEnd w:id="3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13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110 152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91 821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38 967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52 854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48 926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113 369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25 634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20 963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19 712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34 236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14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48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2019 год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3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4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3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5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79 519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9 263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70 256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62 877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0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4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3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47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4" w:id="348"/>
          <w:p>
            <w:pPr>
              <w:spacing w:after="20"/>
              <w:ind w:left="20"/>
              <w:jc w:val="both"/>
            </w:pPr>
          </w:p>
          <w:bookmarkEnd w:id="34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110 962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0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1" w:id="350"/>
          <w:p>
            <w:pPr>
              <w:spacing w:after="20"/>
              <w:ind w:left="20"/>
              <w:jc w:val="both"/>
            </w:pPr>
          </w:p>
          <w:bookmarkEnd w:id="35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2" w:id="351"/>
          <w:p>
            <w:pPr>
              <w:spacing w:after="20"/>
              <w:ind w:left="20"/>
              <w:jc w:val="both"/>
            </w:pPr>
          </w:p>
          <w:bookmarkEnd w:id="35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3" w:id="352"/>
          <w:p>
            <w:pPr>
              <w:spacing w:after="20"/>
              <w:ind w:left="20"/>
              <w:jc w:val="both"/>
            </w:pPr>
          </w:p>
          <w:bookmarkEnd w:id="35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4" w:id="353"/>
          <w:p>
            <w:pPr>
              <w:spacing w:after="20"/>
              <w:ind w:left="20"/>
              <w:jc w:val="both"/>
            </w:pPr>
          </w:p>
          <w:bookmarkEnd w:id="35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5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5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355"/>
          <w:p>
            <w:pPr>
              <w:spacing w:after="20"/>
              <w:ind w:left="20"/>
              <w:jc w:val="both"/>
            </w:pPr>
          </w:p>
          <w:bookmarkEnd w:id="35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8" w:id="356"/>
          <w:p>
            <w:pPr>
              <w:spacing w:after="20"/>
              <w:ind w:left="20"/>
              <w:jc w:val="both"/>
            </w:pPr>
          </w:p>
          <w:bookmarkEnd w:id="35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9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5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5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5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6" w:id="359"/>
          <w:p>
            <w:pPr>
              <w:spacing w:after="20"/>
              <w:ind w:left="20"/>
              <w:jc w:val="both"/>
            </w:pPr>
          </w:p>
          <w:bookmarkEnd w:id="35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8" w:id="360"/>
          <w:p>
            <w:pPr>
              <w:spacing w:after="20"/>
              <w:ind w:left="20"/>
              <w:jc w:val="both"/>
            </w:pPr>
          </w:p>
          <w:bookmarkEnd w:id="36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9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1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0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63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8"/>
        <w:gridCol w:w="871"/>
        <w:gridCol w:w="1772"/>
        <w:gridCol w:w="757"/>
        <w:gridCol w:w="690"/>
        <w:gridCol w:w="447"/>
        <w:gridCol w:w="9"/>
        <w:gridCol w:w="428"/>
        <w:gridCol w:w="4180"/>
        <w:gridCol w:w="1998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7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4"/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5"/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2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6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1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6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67"/>
        </w:tc>
        <w:tc>
          <w:tcPr>
            <w:tcW w:w="1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68"/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3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69"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6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0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77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2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372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15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50" w:id="3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КазЦиковского сельского округа на 2020 год</w:t>
      </w:r>
    </w:p>
    <w:bookmarkEnd w:id="3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89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4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0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95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76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85 039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9 911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75 128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67 278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77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5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378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6" w:id="379"/>
          <w:p>
            <w:pPr>
              <w:spacing w:after="20"/>
              <w:ind w:left="20"/>
              <w:jc w:val="both"/>
            </w:pPr>
          </w:p>
          <w:bookmarkEnd w:id="3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104 823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2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8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3" w:id="381"/>
          <w:p>
            <w:pPr>
              <w:spacing w:after="20"/>
              <w:ind w:left="20"/>
              <w:jc w:val="both"/>
            </w:pPr>
          </w:p>
          <w:bookmarkEnd w:id="38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4" w:id="382"/>
          <w:p>
            <w:pPr>
              <w:spacing w:after="20"/>
              <w:ind w:left="20"/>
              <w:jc w:val="both"/>
            </w:pPr>
          </w:p>
          <w:bookmarkEnd w:id="38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5" w:id="383"/>
          <w:p>
            <w:pPr>
              <w:spacing w:after="20"/>
              <w:ind w:left="20"/>
              <w:jc w:val="both"/>
            </w:pPr>
          </w:p>
          <w:bookmarkEnd w:id="38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28 126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6" w:id="384"/>
          <w:p>
            <w:pPr>
              <w:spacing w:after="20"/>
              <w:ind w:left="20"/>
              <w:jc w:val="both"/>
            </w:pPr>
          </w:p>
          <w:bookmarkEnd w:id="38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7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38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18" w:id="386"/>
          <w:p>
            <w:pPr>
              <w:spacing w:after="20"/>
              <w:ind w:left="20"/>
              <w:jc w:val="both"/>
            </w:pPr>
          </w:p>
          <w:bookmarkEnd w:id="38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0" w:id="387"/>
          <w:p>
            <w:pPr>
              <w:spacing w:after="20"/>
              <w:ind w:left="20"/>
              <w:jc w:val="both"/>
            </w:pPr>
          </w:p>
          <w:bookmarkEnd w:id="38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16 927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1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38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13 483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9 551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7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38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28" w:id="390"/>
          <w:p>
            <w:pPr>
              <w:spacing w:after="20"/>
              <w:ind w:left="20"/>
              <w:jc w:val="both"/>
            </w:pPr>
          </w:p>
          <w:bookmarkEnd w:id="39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0" w:id="391"/>
          <w:p>
            <w:pPr>
              <w:spacing w:after="20"/>
              <w:ind w:left="20"/>
              <w:jc w:val="both"/>
            </w:pPr>
          </w:p>
          <w:bookmarkEnd w:id="39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19 784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39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2" w:id="393"/>
          <w:p>
            <w:pPr>
              <w:spacing w:after="20"/>
              <w:ind w:left="20"/>
              <w:jc w:val="both"/>
            </w:pPr>
          </w:p>
          <w:bookmarkEnd w:id="39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4" w:id="394"/>
          <w:p>
            <w:pPr>
              <w:spacing w:after="20"/>
              <w:ind w:left="20"/>
              <w:jc w:val="both"/>
            </w:pPr>
          </w:p>
          <w:bookmarkEnd w:id="39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26 054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5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6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0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397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3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398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4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3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48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1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01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2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58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03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1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04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2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06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52" w:id="40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2018 год</w:t>
      </w:r>
    </w:p>
    <w:bookmarkEnd w:id="4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16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75 931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48 990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44 114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120 048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41"/>
        <w:gridCol w:w="800"/>
        <w:gridCol w:w="1686"/>
        <w:gridCol w:w="1686"/>
        <w:gridCol w:w="175"/>
        <w:gridCol w:w="3470"/>
        <w:gridCol w:w="3242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8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201 038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26 991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112 055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98 134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13 921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15 435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9 743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  <w:tr>
        <w:trPr>
          <w:trHeight w:val="30" w:hRule="atLeast"/>
        </w:trPr>
        <w:tc>
          <w:tcPr>
            <w:tcW w:w="1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46 077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5 059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17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54" w:id="4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2019 год</w:t>
      </w:r>
    </w:p>
    <w:bookmarkEnd w:id="40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6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09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5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1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2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1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100 697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30 613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70 084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9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12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746"/>
        <w:gridCol w:w="1572"/>
        <w:gridCol w:w="1573"/>
        <w:gridCol w:w="164"/>
        <w:gridCol w:w="4065"/>
        <w:gridCol w:w="30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2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13"/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3" w:id="414"/>
          <w:p>
            <w:pPr>
              <w:spacing w:after="20"/>
              <w:ind w:left="20"/>
              <w:jc w:val="both"/>
            </w:pPr>
          </w:p>
          <w:bookmarkEnd w:id="414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181 565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79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15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66 476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0" w:id="416"/>
          <w:p>
            <w:pPr>
              <w:spacing w:after="20"/>
              <w:ind w:left="20"/>
              <w:jc w:val="both"/>
            </w:pPr>
          </w:p>
          <w:bookmarkEnd w:id="416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66 476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1" w:id="417"/>
          <w:p>
            <w:pPr>
              <w:spacing w:after="20"/>
              <w:ind w:left="20"/>
              <w:jc w:val="both"/>
            </w:pPr>
          </w:p>
          <w:bookmarkEnd w:id="417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66 476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2" w:id="418"/>
          <w:p>
            <w:pPr>
              <w:spacing w:after="20"/>
              <w:ind w:left="20"/>
              <w:jc w:val="both"/>
            </w:pPr>
          </w:p>
          <w:bookmarkEnd w:id="418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26 476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3" w:id="419"/>
          <w:p>
            <w:pPr>
              <w:spacing w:after="20"/>
              <w:ind w:left="20"/>
              <w:jc w:val="both"/>
            </w:pPr>
          </w:p>
          <w:bookmarkEnd w:id="419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4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20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95 176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5" w:id="421"/>
          <w:p>
            <w:pPr>
              <w:spacing w:after="20"/>
              <w:ind w:left="20"/>
              <w:jc w:val="both"/>
            </w:pPr>
          </w:p>
          <w:bookmarkEnd w:id="421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95 176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95 176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7" w:id="422"/>
          <w:p>
            <w:pPr>
              <w:spacing w:after="20"/>
              <w:ind w:left="20"/>
              <w:jc w:val="both"/>
            </w:pPr>
          </w:p>
          <w:bookmarkEnd w:id="422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8" w:id="423"/>
          <w:p>
            <w:pPr>
              <w:spacing w:after="20"/>
              <w:ind w:left="20"/>
              <w:jc w:val="both"/>
            </w:pPr>
          </w:p>
          <w:bookmarkEnd w:id="423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14 308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8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24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4 134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10 388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25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6" w:id="426"/>
          <w:p>
            <w:pPr>
              <w:spacing w:after="20"/>
              <w:ind w:left="20"/>
              <w:jc w:val="both"/>
            </w:pPr>
          </w:p>
          <w:bookmarkEnd w:id="426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8" w:id="427"/>
          <w:p>
            <w:pPr>
              <w:spacing w:after="20"/>
              <w:ind w:left="20"/>
              <w:jc w:val="both"/>
            </w:pPr>
          </w:p>
          <w:bookmarkEnd w:id="427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9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28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0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4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30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7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1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08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2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5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34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16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2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36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5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37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6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1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39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18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56" w:id="4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Караойского сельского округа на 2020 год</w:t>
      </w:r>
    </w:p>
    <w:bookmarkEnd w:id="4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8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1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9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4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4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107 697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32 756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2 310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3 734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68 897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1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4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7"/>
        <w:gridCol w:w="746"/>
        <w:gridCol w:w="1572"/>
        <w:gridCol w:w="1573"/>
        <w:gridCol w:w="164"/>
        <w:gridCol w:w="4065"/>
        <w:gridCol w:w="3023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4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45"/>
        </w:tc>
        <w:tc>
          <w:tcPr>
            <w:tcW w:w="302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446"/>
          <w:p>
            <w:pPr>
              <w:spacing w:after="20"/>
              <w:ind w:left="20"/>
              <w:jc w:val="both"/>
            </w:pPr>
          </w:p>
          <w:bookmarkEnd w:id="44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188 565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1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47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448"/>
          <w:p>
            <w:pPr>
              <w:spacing w:after="20"/>
              <w:ind w:left="20"/>
              <w:jc w:val="both"/>
            </w:pPr>
          </w:p>
          <w:bookmarkEnd w:id="448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3" w:id="449"/>
          <w:p>
            <w:pPr>
              <w:spacing w:after="20"/>
              <w:ind w:left="20"/>
              <w:jc w:val="both"/>
            </w:pPr>
          </w:p>
          <w:bookmarkEnd w:id="449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27 784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4" w:id="450"/>
          <w:p>
            <w:pPr>
              <w:spacing w:after="20"/>
              <w:ind w:left="20"/>
              <w:jc w:val="both"/>
            </w:pPr>
          </w:p>
          <w:bookmarkEnd w:id="450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27 334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5" w:id="451"/>
          <w:p>
            <w:pPr>
              <w:spacing w:after="20"/>
              <w:ind w:left="20"/>
              <w:jc w:val="both"/>
            </w:pPr>
          </w:p>
          <w:bookmarkEnd w:id="451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6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52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96 034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7" w:id="453"/>
          <w:p>
            <w:pPr>
              <w:spacing w:after="20"/>
              <w:ind w:left="20"/>
              <w:jc w:val="both"/>
            </w:pPr>
          </w:p>
          <w:bookmarkEnd w:id="453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96 034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96 034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454"/>
          <w:p>
            <w:pPr>
              <w:spacing w:after="20"/>
              <w:ind w:left="20"/>
              <w:jc w:val="both"/>
            </w:pPr>
          </w:p>
          <w:bookmarkEnd w:id="454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80 868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0" w:id="455"/>
          <w:p>
            <w:pPr>
              <w:spacing w:after="20"/>
              <w:ind w:left="20"/>
              <w:jc w:val="both"/>
            </w:pPr>
          </w:p>
          <w:bookmarkEnd w:id="455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15 166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1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56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4 382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2 584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7" w:id="4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57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8" w:id="458"/>
          <w:p>
            <w:pPr>
              <w:spacing w:after="20"/>
              <w:ind w:left="20"/>
              <w:jc w:val="both"/>
            </w:pPr>
          </w:p>
          <w:bookmarkEnd w:id="458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  <w:tr>
        <w:trPr>
          <w:trHeight w:val="30" w:hRule="atLeast"/>
        </w:trPr>
        <w:tc>
          <w:tcPr>
            <w:tcW w:w="11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0" w:id="459"/>
          <w:p>
            <w:pPr>
              <w:spacing w:after="20"/>
              <w:ind w:left="20"/>
              <w:jc w:val="both"/>
            </w:pPr>
          </w:p>
          <w:bookmarkEnd w:id="459"/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3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46 768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1" w:id="4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0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2" w:id="4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6" w:id="4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62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9" w:id="4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3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4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4" w:id="4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5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4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66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8" w:id="4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6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4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68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7" w:id="4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69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8" w:id="4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3" w:id="4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471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58" w:id="4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2018 год</w:t>
      </w:r>
    </w:p>
    <w:bookmarkEnd w:id="4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19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23 346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16 431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15 527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20 188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30 554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20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60" w:id="4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2019 год</w:t>
      </w:r>
    </w:p>
    <w:bookmarkEnd w:id="47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1" w:id="4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4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2" w:id="4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7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07" w:id="4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76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62 360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4" w:id="4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47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7" w:id="4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478"/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18" w:id="479"/>
          <w:p>
            <w:pPr>
              <w:spacing w:after="20"/>
              <w:ind w:left="20"/>
              <w:jc w:val="both"/>
            </w:pPr>
          </w:p>
          <w:bookmarkEnd w:id="479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74 142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4" w:id="4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8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5" w:id="481"/>
          <w:p>
            <w:pPr>
              <w:spacing w:after="20"/>
              <w:ind w:left="20"/>
              <w:jc w:val="both"/>
            </w:pPr>
          </w:p>
          <w:bookmarkEnd w:id="48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6" w:id="482"/>
          <w:p>
            <w:pPr>
              <w:spacing w:after="20"/>
              <w:ind w:left="20"/>
              <w:jc w:val="both"/>
            </w:pPr>
          </w:p>
          <w:bookmarkEnd w:id="48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23 573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7" w:id="483"/>
          <w:p>
            <w:pPr>
              <w:spacing w:after="20"/>
              <w:ind w:left="20"/>
              <w:jc w:val="both"/>
            </w:pPr>
          </w:p>
          <w:bookmarkEnd w:id="48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23 153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8" w:id="484"/>
          <w:p>
            <w:pPr>
              <w:spacing w:after="20"/>
              <w:ind w:left="20"/>
              <w:jc w:val="both"/>
            </w:pPr>
          </w:p>
          <w:bookmarkEnd w:id="48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9" w:id="4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48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16 960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6 360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5" w:id="4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486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6" w:id="487"/>
          <w:p>
            <w:pPr>
              <w:spacing w:after="20"/>
              <w:ind w:left="20"/>
              <w:jc w:val="both"/>
            </w:pPr>
          </w:p>
          <w:bookmarkEnd w:id="487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8" w:id="488"/>
          <w:p>
            <w:pPr>
              <w:spacing w:after="20"/>
              <w:ind w:left="20"/>
              <w:jc w:val="both"/>
            </w:pPr>
          </w:p>
          <w:bookmarkEnd w:id="488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39" w:id="4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489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0" w:id="490"/>
          <w:p>
            <w:pPr>
              <w:spacing w:after="20"/>
              <w:ind w:left="20"/>
              <w:jc w:val="both"/>
            </w:pPr>
          </w:p>
          <w:bookmarkEnd w:id="49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2" w:id="491"/>
          <w:p>
            <w:pPr>
              <w:spacing w:after="20"/>
              <w:ind w:left="20"/>
              <w:jc w:val="both"/>
            </w:pPr>
          </w:p>
          <w:bookmarkEnd w:id="49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28 168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3" w:id="4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2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4" w:id="4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48" w:id="4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494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1" w:id="4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5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2" w:id="4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6" w:id="4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9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4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498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0" w:id="4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4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6" w:id="5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00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69" w:id="5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1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0" w:id="5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75" w:id="5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03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21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62" w:id="5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Куртинского сельского округа на 2020 год</w:t>
      </w:r>
    </w:p>
    <w:bookmarkEnd w:id="50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2" w:id="5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5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3" w:id="5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0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88" w:id="5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07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73 492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69 565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66 724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5" w:id="5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0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8" w:id="5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09"/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9" w:id="510"/>
          <w:p>
            <w:pPr>
              <w:spacing w:after="20"/>
              <w:ind w:left="20"/>
              <w:jc w:val="both"/>
            </w:pPr>
          </w:p>
          <w:bookmarkEnd w:id="510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78 932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5" w:id="5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1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6" w:id="512"/>
          <w:p>
            <w:pPr>
              <w:spacing w:after="20"/>
              <w:ind w:left="20"/>
              <w:jc w:val="both"/>
            </w:pPr>
          </w:p>
          <w:bookmarkEnd w:id="51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7" w:id="513"/>
          <w:p>
            <w:pPr>
              <w:spacing w:after="20"/>
              <w:ind w:left="20"/>
              <w:jc w:val="both"/>
            </w:pPr>
          </w:p>
          <w:bookmarkEnd w:id="51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24 207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8" w:id="514"/>
          <w:p>
            <w:pPr>
              <w:spacing w:after="20"/>
              <w:ind w:left="20"/>
              <w:jc w:val="both"/>
            </w:pPr>
          </w:p>
          <w:bookmarkEnd w:id="51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23 757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09" w:id="515"/>
          <w:p>
            <w:pPr>
              <w:spacing w:after="20"/>
              <w:ind w:left="20"/>
              <w:jc w:val="both"/>
            </w:pPr>
          </w:p>
          <w:bookmarkEnd w:id="51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0" w:id="5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16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17 978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6" w:id="5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17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7" w:id="518"/>
          <w:p>
            <w:pPr>
              <w:spacing w:after="20"/>
              <w:ind w:left="20"/>
              <w:jc w:val="both"/>
            </w:pPr>
          </w:p>
          <w:bookmarkEnd w:id="518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19" w:id="519"/>
          <w:p>
            <w:pPr>
              <w:spacing w:after="20"/>
              <w:ind w:left="20"/>
              <w:jc w:val="both"/>
            </w:pPr>
          </w:p>
          <w:bookmarkEnd w:id="519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0" w:id="5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2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1" w:id="521"/>
          <w:p>
            <w:pPr>
              <w:spacing w:after="20"/>
              <w:ind w:left="20"/>
              <w:jc w:val="both"/>
            </w:pPr>
          </w:p>
          <w:bookmarkEnd w:id="52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3" w:id="522"/>
          <w:p>
            <w:pPr>
              <w:spacing w:after="20"/>
              <w:ind w:left="20"/>
              <w:jc w:val="both"/>
            </w:pPr>
          </w:p>
          <w:bookmarkEnd w:id="52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31 307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4" w:id="5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3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5" w:id="5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29" w:id="5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25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2" w:id="5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6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5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2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5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2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0" w:id="5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29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5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7" w:id="5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31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0" w:id="5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32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1" w:id="5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6" w:id="5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34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64" w:id="5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2018 год</w:t>
      </w:r>
    </w:p>
    <w:bookmarkEnd w:id="5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22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150 838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57 564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18 123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39 441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1 632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36 350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93 274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158 143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86 544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32 120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54 424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25 190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14 560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8 505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10 416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21 033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23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66" w:id="5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2019 год</w:t>
      </w:r>
    </w:p>
    <w:bookmarkEnd w:id="5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9" w:id="5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7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0" w:id="5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3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5" w:id="5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3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94 717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21 602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73 115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2" w:id="5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0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5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41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542"/>
          <w:p>
            <w:pPr>
              <w:spacing w:after="20"/>
              <w:ind w:left="20"/>
              <w:jc w:val="both"/>
            </w:pPr>
          </w:p>
          <w:bookmarkEnd w:id="54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105 198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5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4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544"/>
          <w:p>
            <w:pPr>
              <w:spacing w:after="20"/>
              <w:ind w:left="20"/>
              <w:jc w:val="both"/>
            </w:pPr>
          </w:p>
          <w:bookmarkEnd w:id="54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545"/>
          <w:p>
            <w:pPr>
              <w:spacing w:after="20"/>
              <w:ind w:left="20"/>
              <w:jc w:val="both"/>
            </w:pPr>
          </w:p>
          <w:bookmarkEnd w:id="54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28 084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546"/>
          <w:p>
            <w:pPr>
              <w:spacing w:after="20"/>
              <w:ind w:left="20"/>
              <w:jc w:val="both"/>
            </w:pPr>
          </w:p>
          <w:bookmarkEnd w:id="54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27 366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547"/>
          <w:p>
            <w:pPr>
              <w:spacing w:after="20"/>
              <w:ind w:left="20"/>
              <w:jc w:val="both"/>
            </w:pPr>
          </w:p>
          <w:bookmarkEnd w:id="54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5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4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549"/>
          <w:p>
            <w:pPr>
              <w:spacing w:after="20"/>
              <w:ind w:left="20"/>
              <w:jc w:val="both"/>
            </w:pPr>
          </w:p>
          <w:bookmarkEnd w:id="54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550"/>
          <w:p>
            <w:pPr>
              <w:spacing w:after="20"/>
              <w:ind w:left="20"/>
              <w:jc w:val="both"/>
            </w:pPr>
          </w:p>
          <w:bookmarkEnd w:id="55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26 711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5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5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18 743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8" w:id="5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5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9" w:id="553"/>
          <w:p>
            <w:pPr>
              <w:spacing w:after="20"/>
              <w:ind w:left="20"/>
              <w:jc w:val="both"/>
            </w:pPr>
          </w:p>
          <w:bookmarkEnd w:id="55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1" w:id="554"/>
          <w:p>
            <w:pPr>
              <w:spacing w:after="20"/>
              <w:ind w:left="20"/>
              <w:jc w:val="both"/>
            </w:pPr>
          </w:p>
          <w:bookmarkEnd w:id="55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Ограждение мусульманского кладбища 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3" w:id="5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5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556"/>
          <w:p>
            <w:pPr>
              <w:spacing w:after="20"/>
              <w:ind w:left="20"/>
              <w:jc w:val="both"/>
            </w:pPr>
          </w:p>
          <w:bookmarkEnd w:id="55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6" w:id="557"/>
          <w:p>
            <w:pPr>
              <w:spacing w:after="20"/>
              <w:ind w:left="20"/>
              <w:jc w:val="both"/>
            </w:pPr>
          </w:p>
          <w:bookmarkEnd w:id="55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21 178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7" w:id="5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58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5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5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5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60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5" w:id="5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1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5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0" w:id="5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6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5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64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4" w:id="5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0" w:id="5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66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3" w:id="5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67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4" w:id="5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6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5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569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24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68" w:id="5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Междуреченского сельского округа на 2020 год</w:t>
      </w:r>
    </w:p>
    <w:bookmarkEnd w:id="5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6" w:id="5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1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5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2" w:id="5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101 288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23 114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78 174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69 956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9" w:id="5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7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2" w:id="5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575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3" w:id="576"/>
          <w:p>
            <w:pPr>
              <w:spacing w:after="20"/>
              <w:ind w:left="20"/>
              <w:jc w:val="both"/>
            </w:pPr>
          </w:p>
          <w:bookmarkEnd w:id="5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111 769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9" w:id="5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57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0" w:id="578"/>
          <w:p>
            <w:pPr>
              <w:spacing w:after="20"/>
              <w:ind w:left="20"/>
              <w:jc w:val="both"/>
            </w:pPr>
          </w:p>
          <w:bookmarkEnd w:id="57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1" w:id="579"/>
          <w:p>
            <w:pPr>
              <w:spacing w:after="20"/>
              <w:ind w:left="20"/>
              <w:jc w:val="both"/>
            </w:pPr>
          </w:p>
          <w:bookmarkEnd w:id="57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2" w:id="580"/>
          <w:p>
            <w:pPr>
              <w:spacing w:after="20"/>
              <w:ind w:left="20"/>
              <w:jc w:val="both"/>
            </w:pPr>
          </w:p>
          <w:bookmarkEnd w:id="58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27 986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3" w:id="581"/>
          <w:p>
            <w:pPr>
              <w:spacing w:after="20"/>
              <w:ind w:left="20"/>
              <w:jc w:val="both"/>
            </w:pPr>
          </w:p>
          <w:bookmarkEnd w:id="58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4" w:id="5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5" w:id="583"/>
          <w:p>
            <w:pPr>
              <w:spacing w:after="20"/>
              <w:ind w:left="20"/>
              <w:jc w:val="both"/>
            </w:pPr>
          </w:p>
          <w:bookmarkEnd w:id="58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7" w:id="584"/>
          <w:p>
            <w:pPr>
              <w:spacing w:after="20"/>
              <w:ind w:left="20"/>
              <w:jc w:val="both"/>
            </w:pPr>
          </w:p>
          <w:bookmarkEnd w:id="58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28 314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8" w:id="5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58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19 867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10 899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5" w:id="5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58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587"/>
          <w:p>
            <w:pPr>
              <w:spacing w:after="20"/>
              <w:ind w:left="20"/>
              <w:jc w:val="both"/>
            </w:pPr>
          </w:p>
          <w:bookmarkEnd w:id="58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8" w:id="588"/>
          <w:p>
            <w:pPr>
              <w:spacing w:after="20"/>
              <w:ind w:left="20"/>
              <w:jc w:val="both"/>
            </w:pPr>
          </w:p>
          <w:bookmarkEnd w:id="58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9" w:id="5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58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0" w:id="590"/>
          <w:p>
            <w:pPr>
              <w:spacing w:after="20"/>
              <w:ind w:left="20"/>
              <w:jc w:val="both"/>
            </w:pPr>
          </w:p>
          <w:bookmarkEnd w:id="59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2" w:id="591"/>
          <w:p>
            <w:pPr>
              <w:spacing w:after="20"/>
              <w:ind w:left="20"/>
              <w:jc w:val="both"/>
            </w:pPr>
          </w:p>
          <w:bookmarkEnd w:id="59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3" w:id="5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2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4" w:id="5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3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8" w:id="5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594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1" w:id="5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5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2" w:id="5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5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597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9" w:id="5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598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0" w:id="5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59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6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00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9" w:id="6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01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0" w:id="6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2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5" w:id="6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03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70" w:id="60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2018 год</w:t>
      </w:r>
    </w:p>
    <w:bookmarkEnd w:id="6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25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86 989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60 155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24 140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34 174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89 336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25 793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25 241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42 149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35 451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6 698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13 142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1"/>
        <w:gridCol w:w="1849"/>
        <w:gridCol w:w="262"/>
        <w:gridCol w:w="262"/>
        <w:gridCol w:w="4790"/>
        <w:gridCol w:w="3946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4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  <w:tr>
        <w:trPr>
          <w:trHeight w:val="30" w:hRule="atLeast"/>
        </w:trPr>
        <w:tc>
          <w:tcPr>
            <w:tcW w:w="11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26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72" w:id="6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2019 год</w:t>
      </w:r>
    </w:p>
    <w:bookmarkEnd w:id="6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4" w:id="6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6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5" w:id="6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0" w:id="6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08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75 353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59 651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54 315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7" w:id="6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09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0" w:id="6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10"/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1" w:id="611"/>
          <w:p>
            <w:pPr>
              <w:spacing w:after="20"/>
              <w:ind w:left="20"/>
              <w:jc w:val="both"/>
            </w:pPr>
          </w:p>
          <w:bookmarkEnd w:id="6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89 640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7" w:id="6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1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8" w:id="613"/>
          <w:p>
            <w:pPr>
              <w:spacing w:after="20"/>
              <w:ind w:left="20"/>
              <w:jc w:val="both"/>
            </w:pPr>
          </w:p>
          <w:bookmarkEnd w:id="61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614"/>
          <w:p>
            <w:pPr>
              <w:spacing w:after="20"/>
              <w:ind w:left="20"/>
              <w:jc w:val="both"/>
            </w:pPr>
          </w:p>
          <w:bookmarkEnd w:id="61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25 901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0" w:id="615"/>
          <w:p>
            <w:pPr>
              <w:spacing w:after="20"/>
              <w:ind w:left="20"/>
              <w:jc w:val="both"/>
            </w:pPr>
          </w:p>
          <w:bookmarkEnd w:id="61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25 481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1" w:id="616"/>
          <w:p>
            <w:pPr>
              <w:spacing w:after="20"/>
              <w:ind w:left="20"/>
              <w:jc w:val="both"/>
            </w:pPr>
          </w:p>
          <w:bookmarkEnd w:id="616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2" w:id="6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17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3" w:id="618"/>
          <w:p>
            <w:pPr>
              <w:spacing w:after="20"/>
              <w:ind w:left="20"/>
              <w:jc w:val="both"/>
            </w:pPr>
          </w:p>
          <w:bookmarkEnd w:id="618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41 425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5" w:id="619"/>
          <w:p>
            <w:pPr>
              <w:spacing w:after="20"/>
              <w:ind w:left="20"/>
              <w:jc w:val="both"/>
            </w:pPr>
          </w:p>
          <w:bookmarkEnd w:id="619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34 321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6" w:id="620"/>
          <w:p>
            <w:pPr>
              <w:spacing w:after="20"/>
              <w:ind w:left="20"/>
              <w:jc w:val="both"/>
            </w:pPr>
          </w:p>
          <w:bookmarkEnd w:id="62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7" w:id="6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2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14 310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8 480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3" w:id="6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2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4" w:id="623"/>
          <w:p>
            <w:pPr>
              <w:spacing w:after="20"/>
              <w:ind w:left="20"/>
              <w:jc w:val="both"/>
            </w:pPr>
          </w:p>
          <w:bookmarkEnd w:id="62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6" w:id="624"/>
          <w:p>
            <w:pPr>
              <w:spacing w:after="20"/>
              <w:ind w:left="20"/>
              <w:jc w:val="both"/>
            </w:pPr>
          </w:p>
          <w:bookmarkEnd w:id="62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7" w:id="6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5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8" w:id="6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6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2" w:id="6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27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5" w:id="6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28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6" w:id="6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0" w:id="6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30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3" w:id="6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31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4" w:id="6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0" w:id="6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33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3" w:id="6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34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4" w:id="6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5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6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36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27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74" w:id="6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Чапаевского сельского округа на 2020 год</w:t>
      </w:r>
    </w:p>
    <w:bookmarkEnd w:id="6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887"/>
        <w:gridCol w:w="1215"/>
        <w:gridCol w:w="267"/>
        <w:gridCol w:w="3466"/>
        <w:gridCol w:w="42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6" w:id="6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8"/>
        </w:tc>
        <w:tc>
          <w:tcPr>
            <w:tcW w:w="42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7" w:id="6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3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8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2" w:id="6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0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16 801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63 779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3 054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6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1"/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2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7"/>
        <w:gridCol w:w="629"/>
        <w:gridCol w:w="1327"/>
        <w:gridCol w:w="1327"/>
        <w:gridCol w:w="138"/>
        <w:gridCol w:w="5701"/>
        <w:gridCol w:w="2201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2" w:id="6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42"/>
        </w:tc>
        <w:tc>
          <w:tcPr>
            <w:tcW w:w="220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7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3" w:id="643"/>
          <w:p>
            <w:pPr>
              <w:spacing w:after="20"/>
              <w:ind w:left="20"/>
              <w:jc w:val="both"/>
            </w:pPr>
          </w:p>
          <w:bookmarkEnd w:id="64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2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92 056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6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4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0" w:id="645"/>
          <w:p>
            <w:pPr>
              <w:spacing w:after="20"/>
              <w:ind w:left="20"/>
              <w:jc w:val="both"/>
            </w:pPr>
          </w:p>
          <w:bookmarkEnd w:id="64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1" w:id="646"/>
          <w:p>
            <w:pPr>
              <w:spacing w:after="20"/>
              <w:ind w:left="20"/>
              <w:jc w:val="both"/>
            </w:pPr>
          </w:p>
          <w:bookmarkEnd w:id="646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26 614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2" w:id="647"/>
          <w:p>
            <w:pPr>
              <w:spacing w:after="20"/>
              <w:ind w:left="20"/>
              <w:jc w:val="both"/>
            </w:pPr>
          </w:p>
          <w:bookmarkEnd w:id="647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26 164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3" w:id="648"/>
          <w:p>
            <w:pPr>
              <w:spacing w:after="20"/>
              <w:ind w:left="20"/>
              <w:jc w:val="both"/>
            </w:pPr>
          </w:p>
          <w:bookmarkEnd w:id="648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4" w:id="6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49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5" w:id="650"/>
          <w:p>
            <w:pPr>
              <w:spacing w:after="20"/>
              <w:ind w:left="20"/>
              <w:jc w:val="both"/>
            </w:pPr>
          </w:p>
          <w:bookmarkEnd w:id="650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7" w:id="651"/>
          <w:p>
            <w:pPr>
              <w:spacing w:after="20"/>
              <w:ind w:left="20"/>
              <w:jc w:val="both"/>
            </w:pPr>
          </w:p>
          <w:bookmarkEnd w:id="651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34 741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8" w:id="652"/>
          <w:p>
            <w:pPr>
              <w:spacing w:after="20"/>
              <w:ind w:left="20"/>
              <w:jc w:val="both"/>
            </w:pPr>
          </w:p>
          <w:bookmarkEnd w:id="652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7 530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6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53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15 169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2 247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8 989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5" w:id="6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54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6" w:id="655"/>
          <w:p>
            <w:pPr>
              <w:spacing w:after="20"/>
              <w:ind w:left="20"/>
              <w:jc w:val="both"/>
            </w:pPr>
          </w:p>
          <w:bookmarkEnd w:id="655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  <w:tr>
        <w:trPr>
          <w:trHeight w:val="30" w:hRule="atLeast"/>
        </w:trPr>
        <w:tc>
          <w:tcPr>
            <w:tcW w:w="9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8" w:id="656"/>
          <w:p>
            <w:pPr>
              <w:spacing w:after="20"/>
              <w:ind w:left="20"/>
              <w:jc w:val="both"/>
            </w:pPr>
          </w:p>
          <w:bookmarkEnd w:id="656"/>
        </w:tc>
        <w:tc>
          <w:tcPr>
            <w:tcW w:w="6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2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6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57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0" w:id="6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58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4" w:id="6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59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7" w:id="6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0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8" w:id="6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1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2" w:id="6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62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5" w:id="6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63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6" w:id="6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2" w:id="6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65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5" w:id="6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66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6" w:id="6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67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1" w:id="6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668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76" w:id="6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2018 год</w:t>
      </w:r>
    </w:p>
    <w:bookmarkEnd w:id="6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28 в редакции решения Илийского районного маслихата Алматинской области от 26.11.2018 </w:t>
      </w:r>
      <w:r>
        <w:rPr>
          <w:rFonts w:ascii="Times New Roman"/>
          <w:b w:val="false"/>
          <w:i w:val="false"/>
          <w:color w:val="ff0000"/>
          <w:sz w:val="28"/>
        </w:rPr>
        <w:t>№ 35-162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01.01.2018).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442 922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344 162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183 868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160 294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148 082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455 321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52 282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43 239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9 043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56 654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48 446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4 376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14 000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30"/>
        <w:gridCol w:w="1755"/>
        <w:gridCol w:w="248"/>
        <w:gridCol w:w="248"/>
        <w:gridCol w:w="4548"/>
        <w:gridCol w:w="4371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43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  <w:tr>
        <w:trPr>
          <w:trHeight w:val="30" w:hRule="atLeast"/>
        </w:trPr>
        <w:tc>
          <w:tcPr>
            <w:tcW w:w="11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43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55"/>
        <w:gridCol w:w="873"/>
        <w:gridCol w:w="1841"/>
        <w:gridCol w:w="1842"/>
        <w:gridCol w:w="192"/>
        <w:gridCol w:w="4677"/>
        <w:gridCol w:w="152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2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3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7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84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6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29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78" w:id="6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2019 год</w:t>
      </w:r>
    </w:p>
    <w:bookmarkEnd w:id="67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4" w:id="6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1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5" w:id="6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7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0" w:id="6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3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538 479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212 996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325 483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7 258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41 564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276 661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7" w:id="6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74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0" w:id="6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675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1" w:id="676"/>
          <w:p>
            <w:pPr>
              <w:spacing w:after="20"/>
              <w:ind w:left="20"/>
              <w:jc w:val="both"/>
            </w:pPr>
          </w:p>
          <w:bookmarkEnd w:id="676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565 079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7" w:id="6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67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8" w:id="678"/>
          <w:p>
            <w:pPr>
              <w:spacing w:after="20"/>
              <w:ind w:left="20"/>
              <w:jc w:val="both"/>
            </w:pPr>
          </w:p>
          <w:bookmarkEnd w:id="67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679"/>
          <w:p>
            <w:pPr>
              <w:spacing w:after="20"/>
              <w:ind w:left="20"/>
              <w:jc w:val="both"/>
            </w:pPr>
          </w:p>
          <w:bookmarkEnd w:id="67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34 393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0" w:id="680"/>
          <w:p>
            <w:pPr>
              <w:spacing w:after="20"/>
              <w:ind w:left="20"/>
              <w:jc w:val="both"/>
            </w:pPr>
          </w:p>
          <w:bookmarkEnd w:id="68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33 973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1" w:id="681"/>
          <w:p>
            <w:pPr>
              <w:spacing w:after="20"/>
              <w:ind w:left="20"/>
              <w:jc w:val="both"/>
            </w:pPr>
          </w:p>
          <w:bookmarkEnd w:id="68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2" w:id="6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68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3" w:id="683"/>
          <w:p>
            <w:pPr>
              <w:spacing w:after="20"/>
              <w:ind w:left="20"/>
              <w:jc w:val="both"/>
            </w:pPr>
          </w:p>
          <w:bookmarkEnd w:id="68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54 345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5" w:id="684"/>
          <w:p>
            <w:pPr>
              <w:spacing w:after="20"/>
              <w:ind w:left="20"/>
              <w:jc w:val="both"/>
            </w:pPr>
          </w:p>
          <w:bookmarkEnd w:id="68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45 048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6" w:id="685"/>
          <w:p>
            <w:pPr>
              <w:spacing w:after="20"/>
              <w:ind w:left="20"/>
              <w:jc w:val="both"/>
            </w:pPr>
          </w:p>
          <w:bookmarkEnd w:id="68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9 297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7" w:id="6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68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34 980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14 840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3" w:id="6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68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4" w:id="688"/>
          <w:p>
            <w:pPr>
              <w:spacing w:after="20"/>
              <w:ind w:left="20"/>
              <w:jc w:val="both"/>
            </w:pPr>
          </w:p>
          <w:bookmarkEnd w:id="68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6" w:id="689"/>
          <w:p>
            <w:pPr>
              <w:spacing w:after="20"/>
              <w:ind w:left="20"/>
              <w:jc w:val="both"/>
            </w:pPr>
          </w:p>
          <w:bookmarkEnd w:id="68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7" w:id="6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69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8" w:id="691"/>
          <w:p>
            <w:pPr>
              <w:spacing w:after="20"/>
              <w:ind w:left="20"/>
              <w:jc w:val="both"/>
            </w:pPr>
          </w:p>
          <w:bookmarkEnd w:id="69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414 761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0" w:id="692"/>
          <w:p>
            <w:pPr>
              <w:spacing w:after="20"/>
              <w:ind w:left="20"/>
              <w:jc w:val="both"/>
            </w:pPr>
          </w:p>
          <w:bookmarkEnd w:id="69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414 761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1" w:id="6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3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2" w:id="6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4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6" w:id="6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695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6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6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0" w:id="6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69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4" w:id="6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98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7" w:id="6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699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8" w:id="7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0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4" w:id="7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01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7" w:id="7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02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8" w:id="7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3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3" w:id="7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04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973"/>
        <w:gridCol w:w="4722"/>
      </w:tblGrid>
      <w:tr>
        <w:trPr>
          <w:trHeight w:val="30" w:hRule="atLeast"/>
        </w:trPr>
        <w:tc>
          <w:tcPr>
            <w:tcW w:w="797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722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30 к решению Илийского районного маслихата от 25 декабря 2017 года № 20-105 "О бюджетах поселка Боралдай и сельских округов Илийского района на 2018-2020 годы"</w:t>
            </w:r>
          </w:p>
        </w:tc>
      </w:tr>
    </w:tbl>
    <w:bookmarkStart w:name="z2680" w:id="7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Энергетического сельского округа на 2020 год</w:t>
      </w:r>
    </w:p>
    <w:bookmarkEnd w:id="70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2"/>
        <w:gridCol w:w="1788"/>
        <w:gridCol w:w="1152"/>
        <w:gridCol w:w="253"/>
        <w:gridCol w:w="3286"/>
        <w:gridCol w:w="466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0" w:id="7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6"/>
        </w:tc>
        <w:tc>
          <w:tcPr>
            <w:tcW w:w="46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1" w:id="7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07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7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5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6" w:id="7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08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576 107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227 906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348 201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имущество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7 765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44 409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296 027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3" w:id="7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09"/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46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50"/>
        <w:gridCol w:w="612"/>
        <w:gridCol w:w="1290"/>
        <w:gridCol w:w="1290"/>
        <w:gridCol w:w="134"/>
        <w:gridCol w:w="5544"/>
        <w:gridCol w:w="248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6" w:id="7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10"/>
        </w:tc>
        <w:tc>
          <w:tcPr>
            <w:tcW w:w="248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9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7" w:id="711"/>
          <w:p>
            <w:pPr>
              <w:spacing w:after="20"/>
              <w:ind w:left="20"/>
              <w:jc w:val="both"/>
            </w:pPr>
          </w:p>
          <w:bookmarkEnd w:id="711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602 707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3" w:id="7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71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4" w:id="713"/>
          <w:p>
            <w:pPr>
              <w:spacing w:after="20"/>
              <w:ind w:left="20"/>
              <w:jc w:val="both"/>
            </w:pPr>
          </w:p>
          <w:bookmarkEnd w:id="71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5" w:id="714"/>
          <w:p>
            <w:pPr>
              <w:spacing w:after="20"/>
              <w:ind w:left="20"/>
              <w:jc w:val="both"/>
            </w:pPr>
          </w:p>
          <w:bookmarkEnd w:id="71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35 442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6" w:id="715"/>
          <w:p>
            <w:pPr>
              <w:spacing w:after="20"/>
              <w:ind w:left="20"/>
              <w:jc w:val="both"/>
            </w:pPr>
          </w:p>
          <w:bookmarkEnd w:id="71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34 992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7" w:id="716"/>
          <w:p>
            <w:pPr>
              <w:spacing w:after="20"/>
              <w:ind w:left="20"/>
              <w:jc w:val="both"/>
            </w:pPr>
          </w:p>
          <w:bookmarkEnd w:id="71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8" w:id="7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1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718"/>
          <w:p>
            <w:pPr>
              <w:spacing w:after="20"/>
              <w:ind w:left="20"/>
              <w:jc w:val="both"/>
            </w:pPr>
          </w:p>
          <w:bookmarkEnd w:id="718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55 323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1" w:id="719"/>
          <w:p>
            <w:pPr>
              <w:spacing w:after="20"/>
              <w:ind w:left="20"/>
              <w:jc w:val="both"/>
            </w:pPr>
          </w:p>
          <w:bookmarkEnd w:id="719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45 468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2" w:id="720"/>
          <w:p>
            <w:pPr>
              <w:spacing w:after="20"/>
              <w:ind w:left="20"/>
              <w:jc w:val="both"/>
            </w:pPr>
          </w:p>
          <w:bookmarkEnd w:id="720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ближайшей школы и обратно в сельской местности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9 855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3" w:id="7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21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 - коммунальное хозяйство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37 079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16 854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4 494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15 730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7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  <w:bookmarkEnd w:id="722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0" w:id="723"/>
          <w:p>
            <w:pPr>
              <w:spacing w:after="20"/>
              <w:ind w:left="20"/>
              <w:jc w:val="both"/>
            </w:pPr>
          </w:p>
          <w:bookmarkEnd w:id="723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2" w:id="724"/>
          <w:p>
            <w:pPr>
              <w:spacing w:after="20"/>
              <w:ind w:left="20"/>
              <w:jc w:val="both"/>
            </w:pPr>
          </w:p>
          <w:bookmarkEnd w:id="724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2020 года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26 600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3" w:id="7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  <w:bookmarkEnd w:id="725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4" w:id="726"/>
          <w:p>
            <w:pPr>
              <w:spacing w:after="20"/>
              <w:ind w:left="20"/>
              <w:jc w:val="both"/>
            </w:pPr>
          </w:p>
          <w:bookmarkEnd w:id="726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с/о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448 262</w:t>
            </w:r>
          </w:p>
        </w:tc>
      </w:tr>
      <w:tr>
        <w:trPr>
          <w:trHeight w:val="30" w:hRule="atLeast"/>
        </w:trPr>
        <w:tc>
          <w:tcPr>
            <w:tcW w:w="9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6" w:id="727"/>
          <w:p>
            <w:pPr>
              <w:spacing w:after="20"/>
              <w:ind w:left="20"/>
              <w:jc w:val="both"/>
            </w:pPr>
          </w:p>
          <w:bookmarkEnd w:id="727"/>
        </w:tc>
        <w:tc>
          <w:tcPr>
            <w:tcW w:w="6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448 262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56"/>
        <w:gridCol w:w="2416"/>
        <w:gridCol w:w="1557"/>
        <w:gridCol w:w="342"/>
        <w:gridCol w:w="3721"/>
        <w:gridCol w:w="270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7" w:id="7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28"/>
        </w:tc>
        <w:tc>
          <w:tcPr>
            <w:tcW w:w="27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5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8" w:id="7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29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55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2" w:id="7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730"/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7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13"/>
        <w:gridCol w:w="2504"/>
        <w:gridCol w:w="1613"/>
        <w:gridCol w:w="354"/>
        <w:gridCol w:w="3409"/>
        <w:gridCol w:w="280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5" w:id="7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1"/>
        </w:tc>
        <w:tc>
          <w:tcPr>
            <w:tcW w:w="280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6" w:id="7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2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50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6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0" w:id="7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33"/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внутри страны</w:t>
            </w:r>
          </w:p>
        </w:tc>
        <w:tc>
          <w:tcPr>
            <w:tcW w:w="28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2002"/>
        <w:gridCol w:w="1290"/>
        <w:gridCol w:w="283"/>
        <w:gridCol w:w="5190"/>
        <w:gridCol w:w="224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3" w:id="7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  <w:bookmarkEnd w:id="734"/>
        </w:tc>
        <w:tc>
          <w:tcPr>
            <w:tcW w:w="22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4" w:id="7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5"/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0" w:id="7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  <w:bookmarkEnd w:id="736"/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0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2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89"/>
        <w:gridCol w:w="1088"/>
        <w:gridCol w:w="2294"/>
        <w:gridCol w:w="2295"/>
        <w:gridCol w:w="239"/>
        <w:gridCol w:w="2801"/>
        <w:gridCol w:w="1894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3" w:id="7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  <w:bookmarkEnd w:id="737"/>
        </w:tc>
        <w:tc>
          <w:tcPr>
            <w:tcW w:w="18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4" w:id="7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bookmarkEnd w:id="738"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2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7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  <w:bookmarkEnd w:id="739"/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