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1532" w14:textId="7461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12 декабря 2016 года № 9-39 "О бюджете Илийского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 ноября 2017 года № 17-81. Зарегистрировано Департаментом юстиции Алматинской области 16 ноября 2017 года № 4382</w:t>
      </w:r>
    </w:p>
    <w:p>
      <w:pPr>
        <w:spacing w:after="0"/>
        <w:ind w:left="0"/>
        <w:jc w:val="both"/>
      </w:pPr>
      <w:bookmarkStart w:name="z3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бюджете Илийского района на 2017-2019 годы" от 12 декабря 2016 года № 9-39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4040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 января 2017 года в газете "Іле таңы") следующие изменения:</w:t>
      </w:r>
    </w:p>
    <w:bookmarkEnd w:id="1"/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 согласно приложениям 1, 2 и 3 соответственно, в том числе на 2017 год в следующих объемах:</w:t>
      </w:r>
    </w:p>
    <w:bookmarkEnd w:id="3"/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88 898 262 тысячи тенге, в том числе:</w:t>
      </w:r>
    </w:p>
    <w:bookmarkEnd w:id="4"/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75 379 004 тысячи тенге;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31 700 тысяч тенге;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426 100 тысяч тенге;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13 061 458 тысяч тенге, в том числе: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3 153 333 тысячи тенге;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9 908 125 тысяч тенге;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91 458 720,3 тысяч тенге; 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34 186 тысяч тенге, в том числе: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61 263 тысячи тенге;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27 077 тысяч тенге;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(−) 2 594 644,3 тысячи тенге;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2 594 644,3 тысячи тенге.";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Учесть, что в районном бюджете на 2017 год предусмотрены трансферты органам местного самоуправления в сумме 280 287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Акимам сельских округов обеспечить эффективное использование бюджетных средств, поступающих на контрольный счет наличности местного самоуправления.".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2017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Илийского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Егембердиева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Батыр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9"/>
        <w:gridCol w:w="5381"/>
      </w:tblGrid>
      <w:tr>
        <w:trPr>
          <w:trHeight w:val="30" w:hRule="atLeast"/>
        </w:trPr>
        <w:tc>
          <w:tcPr>
            <w:tcW w:w="8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Илийского районного маслихата от "2" ноября 2017 года № 17-81 "О внесении изменений в решение Илийского районного маслихата от 12 декабря 2016 года № 9-39 "О бюджете Илийского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Илийского районного маслихата от 12 декабря 2016 года № 9-39 "О бюджете Илийского района на 2017-2019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Илийского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856"/>
        <w:gridCol w:w="551"/>
        <w:gridCol w:w="856"/>
        <w:gridCol w:w="6485"/>
        <w:gridCol w:w="3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88 898 262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75 379 004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2 883 534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2 226 834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2 226 834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71 745 470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71 605 070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спирта и (или) виноматериала, алкогольной продукции, произведенных на территории Республики Казахстан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изделия, легковые автомобили (кроме автомобилей с ручным управлением или адаптером ручного управления, специально предназначенных для инвалидов), произведенные на территории Республики Казахстан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70 013 370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13 061 458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13 061 458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13 061 458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3 153 333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519"/>
        <w:gridCol w:w="1094"/>
        <w:gridCol w:w="1094"/>
        <w:gridCol w:w="114"/>
        <w:gridCol w:w="5419"/>
        <w:gridCol w:w="32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91 458 720,3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285 897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18 110 377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2 329 964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2 306 573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2 067 148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14 237 091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8 420 567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8 383 244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5 723 850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5 723 850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1 543 322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1 543 322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1 021 796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750 221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5 502 629,3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4 719 255,3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4 472 452,3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553 996,3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3 918 456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197 259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154 494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1 189 002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1 179 998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1 179 998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186 679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64 530 943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64 530 943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64 530 943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64 239 506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8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1255"/>
        <w:gridCol w:w="808"/>
        <w:gridCol w:w="1255"/>
        <w:gridCol w:w="3252"/>
        <w:gridCol w:w="49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-2 594 644,3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2 594 644,3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"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607 259,3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607 259,3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607 259,3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607 259,3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1"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2 014 462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2 014 462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2 014 462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942"/>
        <w:gridCol w:w="1986"/>
        <w:gridCol w:w="1986"/>
        <w:gridCol w:w="207"/>
        <w:gridCol w:w="2424"/>
        <w:gridCol w:w="32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6"/>
        <w:gridCol w:w="5394"/>
      </w:tblGrid>
      <w:tr>
        <w:trPr>
          <w:trHeight w:val="30" w:hRule="atLeast"/>
        </w:trPr>
        <w:tc>
          <w:tcPr>
            <w:tcW w:w="8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Илийского районного маслихата от "2" ноября 2017 года № 17-81 "О внесении изменений в решение Илийского районного маслихата от 12 декабря 2016 года № 9-39 "О бюджете Илийского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Илийского районного маслихата от 12 декабря 2016 года № 9-39 "О бюджете Илийского района на 2017-2019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4305"/>
        <w:gridCol w:w="5781"/>
      </w:tblGrid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4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280 287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Ащыбулакского сельского округа"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38 849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Байсеркинского сельского округа"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Бурундайского сельского округа"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Жетигенского сельского округа"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18 752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КазЦиковского сельского округа"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23 847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0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Караойского сельского округа"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Куртинского сельского округа"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18 439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2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Междуреченского сельского округа"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41 511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3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Чапаевского сельского округа"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4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Энергетического сельского округа"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