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0f4a" w14:textId="d030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Илийского районного маслихата от 26 апреля 2017 года № 12-60 "Об утверждении методики оценки деятельности административных государственных служащих корпуса "Б" аппарата Илийского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8 июня 2017 года № 13-70. Зарегистрировано Департаментом юстиции Алматинской области 10 июля 2017 года № 4277. Утратило силу решением Илийского районного маслихата Алматинской области от 29 марта 2018 года № 25-123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25-123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Илийский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методики оценки деятельности административных государственных служащих корпуса "Б" аппарата Илийского районного маслихата" от 26 апреля 2017 года № 12-60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мая 2017 года в газете "Или таны")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Илийского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Илийского районного маслихата Калиева Канатбека Зейнелгабдиновича.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Илийского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Илийского районного маслихата от "8" июня 2017 года № 13-70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Илийского районного маслихата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Илийского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