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97da" w14:textId="f559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Илийского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26 апреля 2017 года № 12-60. Зарегистрировано Департаментом юстиции Алматинской области 4 мая 2017 года № 4207. Утратило силу решением Илийского районного маслихата Алматинской области от 29 марта 2018 года № 25-123</w:t>
      </w:r>
    </w:p>
    <w:p>
      <w:pPr>
        <w:spacing w:after="0"/>
        <w:ind w:left="0"/>
        <w:jc w:val="both"/>
      </w:pPr>
      <w:bookmarkStart w:name="z1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25-123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Илийского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Илийского районного маслихата "Об утверждении методики оценки деятельности административных государственных служащих корпуса "Б" аппарата Илийского районного маслихата" от 01 апреля 2016 года № 2-9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мая 2016 года в районной газете "Иле таны").</w:t>
      </w:r>
    </w:p>
    <w:bookmarkEnd w:id="2"/>
    <w:bookmarkStart w:name="z1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Калиева Канатбека Зейнелгабдиновича.</w:t>
      </w:r>
    </w:p>
    <w:bookmarkEnd w:id="3"/>
    <w:bookmarkStart w:name="z1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Закиржанов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апреля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12-60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Илийского районного маслихата</w:t>
      </w:r>
    </w:p>
    <w:bookmarkEnd w:id="5"/>
    <w:bookmarkStart w:name="z1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Илийского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Илийского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Илийского районного маслихата Алматинской области от 08.06.2017 </w:t>
      </w:r>
      <w:r>
        <w:rPr>
          <w:rFonts w:ascii="Times New Roman"/>
          <w:b w:val="false"/>
          <w:i w:val="false"/>
          <w:color w:val="000000"/>
          <w:sz w:val="28"/>
        </w:rPr>
        <w:t>№ 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Илийского районного маслихата Алматинской области от 08.06.2017 </w:t>
      </w:r>
      <w:r>
        <w:rPr>
          <w:rFonts w:ascii="Times New Roman"/>
          <w:b w:val="false"/>
          <w:i w:val="false"/>
          <w:color w:val="000000"/>
          <w:sz w:val="28"/>
        </w:rPr>
        <w:t>№ 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7"/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1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1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1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1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1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1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1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4"/>
    <w:bookmarkStart w:name="z1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69"/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0"/>
    <w:bookmarkStart w:name="z1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1"/>
    <w:bookmarkStart w:name="z1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1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1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1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1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1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1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1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1"/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2"/>
    <w:bookmarkStart w:name="z1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3"/>
    <w:bookmarkStart w:name="z1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4"/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6"/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3"/>
    <w:bookmarkStart w:name="z1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7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Илийского районного маслихата Алматинской области от 08.06.2017 </w:t>
      </w:r>
      <w:r>
        <w:rPr>
          <w:rFonts w:ascii="Times New Roman"/>
          <w:b w:val="false"/>
          <w:i w:val="false"/>
          <w:color w:val="ff0000"/>
          <w:sz w:val="28"/>
        </w:rPr>
        <w:t>№ 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Илийского районного маслихата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6"/>
    <w:bookmarkStart w:name="z2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2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8"/>
    <w:bookmarkStart w:name="z2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9"/>
    <w:bookmarkStart w:name="z2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0"/>
    <w:bookmarkStart w:name="z2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1"/>
    <w:bookmarkStart w:name="z2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2"/>
    <w:bookmarkStart w:name="z2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2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4"/>
    <w:bookmarkStart w:name="z2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bookmarkStart w:name="z2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22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4"/>
    <w:bookmarkStart w:name="z23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5"/>
    <w:bookmarkStart w:name="z23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2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7"/>
    <w:bookmarkStart w:name="z2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8"/>
    <w:bookmarkStart w:name="z2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9"/>
    <w:bookmarkStart w:name="z2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0"/>
    <w:bookmarkStart w:name="z2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7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bookmarkStart w:name="z2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2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0"/>
    <w:bookmarkStart w:name="z2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1"/>
    <w:bookmarkStart w:name="z2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2"/>
    <w:bookmarkStart w:name="z2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3"/>
    <w:bookmarkStart w:name="z2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4"/>
    <w:bookmarkStart w:name="z2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2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2"/>
    <w:bookmarkStart w:name="z2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2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4"/>
    <w:bookmarkStart w:name="z2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6"/>
    <w:bookmarkStart w:name="z2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8"/>
    <w:bookmarkStart w:name="z2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