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533c" w14:textId="5cd5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12 декабря 2016 года № 9-39 "О бюджете Илийского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28 февраля 2017 года № 11-52. Зарегистрировано Департаментом юстиции Алматинской области 16 марта 2017 года № 4146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Илийского районного маслихата от 12 декабря 2016 года № 9-39 "О бюджете Илийского района на 2017-2019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 января 2017 года в газете "Иле таны")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2017-2019 годы согласно приложениям 1, 2 и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80 539 200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66 392 870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13 996 330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2 925 456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11 070 874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82 950 419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34 186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61 263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27 077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(−) 2 445 405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2 445 405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маслихата Илийского района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Ерубаева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2"/>
        <w:gridCol w:w="5388"/>
      </w:tblGrid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Илийского района от 28 февраля 2017 года № 11-52 "О внесении изменений в решение маслихата Илийского района от 12 декабря 2016 года № 9-39 "О бюджете Илийского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Илийского района от 12 декабря 2016 года № 9-39 "О бюджете Илийского района на 2017-2019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Илийского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405"/>
        <w:gridCol w:w="5308"/>
        <w:gridCol w:w="42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80 492 756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63 604 870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63 441 370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13 949 886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13 949 886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13 949 886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437"/>
        <w:gridCol w:w="1063"/>
        <w:gridCol w:w="1063"/>
        <w:gridCol w:w="281"/>
        <w:gridCol w:w="5764"/>
        <w:gridCol w:w="29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82 903 975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18 038 960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14 196 016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7 646 927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55 515 517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55 515 517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55 515 517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55 242 506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601"/>
        <w:gridCol w:w="935"/>
        <w:gridCol w:w="1601"/>
        <w:gridCol w:w="3283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2408"/>
        <w:gridCol w:w="1407"/>
        <w:gridCol w:w="903"/>
        <w:gridCol w:w="3426"/>
        <w:gridCol w:w="27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253"/>
        <w:gridCol w:w="732"/>
        <w:gridCol w:w="1253"/>
        <w:gridCol w:w="3583"/>
        <w:gridCol w:w="47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-2 445 405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796"/>
        <w:gridCol w:w="1933"/>
        <w:gridCol w:w="1933"/>
        <w:gridCol w:w="510"/>
        <w:gridCol w:w="2410"/>
        <w:gridCol w:w="33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