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65053" w14:textId="a665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Илийского района Алматинской области от 12 января 2017 года № 11. Зарегистрировано Департаментом юстиции Алматинской области 20 января 2017 года № 4076. Утратило силу постановлением акимата Илийского района Алматинской области от 8 декабря 2023 года № 538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Илийского района Алматинской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подпунктом </w:t>
      </w:r>
      <w:r>
        <w:rPr>
          <w:rFonts w:ascii="Times New Roman"/>
          <w:b w:val="false"/>
          <w:i w:val="false"/>
          <w:color w:val="000000"/>
          <w:sz w:val="28"/>
        </w:rPr>
        <w:t>1) 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1 статьи 27 Закона Республики Казахстан от 06 апреля 2016 года "О занятости населения" и приказом Министра здравоохранения и социального развития Республики Казахстан от 13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квотирования рабочих мест для инвалидов" (зарегистрирован в Реестре государственной регистрации нормативных правовых актов № 14010), акимат Илийского района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трудоустройства инвалидов без учета рабочих мест на тяжелых работах, работах с вредными, опасными условиями труда организациям со списочной численностью работников: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– в размере двух процентов списочной численности работников;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 ста одного до двухсот пятидесяти человек – в размере трех процентов      списочной численности     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двухсот пятидесяти одного человека – в размере четырех процентов списочной численности работников.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Куматаева Нурлана Орынбасаровича.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Илийского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К.Медеуов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