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fa1a" w14:textId="e31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2016 года № 10-57 "О бюджете Ескельдинского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11 декабря 2017 года № 22-144. Зарегистрировано Департаментом юстиции Алматинской области 15 декабря 2017 года № 4428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26 января 2017 года в газете "Жетысу шугыласы")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5831105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328133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6483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5487989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1216519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614550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3656920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5871260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9481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44246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34765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49636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49636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"11" декабря 2017 года № 22-144 "О внесении изменений в решение Ескельдинского районного маслихата от 22 декабря 2016 года № 10-57 "О бюджете Ескельдинского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Ескельдинского районного маслихата от 22 декабря 2016 года №10-57 "О бюджете Ескельдинского района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43"/>
        <w:gridCol w:w="1145"/>
        <w:gridCol w:w="1145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376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района(города областного значения)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