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0946" w14:textId="bbd0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Ескельдинского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3 марта 2017 года № 12-71. Зарегистрировано Департаментом юстиции Алматинской области 3 апреля 2017 года № 4167. Утратило силу решением Ескельдинского районного маслихата Алматинской области от 13 марта 2018 года № 27-179</w:t>
      </w:r>
    </w:p>
    <w:p>
      <w:pPr>
        <w:spacing w:after="0"/>
        <w:ind w:left="0"/>
        <w:jc w:val="both"/>
      </w:pPr>
      <w:bookmarkStart w:name="z12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Ескельдинского районного маслихата Алматинской области от 13.03.2018 </w:t>
      </w:r>
      <w:r>
        <w:rPr>
          <w:rFonts w:ascii="Times New Roman"/>
          <w:b w:val="false"/>
          <w:i w:val="false"/>
          <w:color w:val="ff0000"/>
          <w:sz w:val="28"/>
        </w:rPr>
        <w:t>№ 27-179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Ескельдинского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Ескельдинского районного маслихата "Об утверждении методики оценки деятельности административных государственных служащих корпуса "Б" аппарата Ескельдинского районного маслихата" от 13 апреля 2016 года № 2-10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3831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3 июня 2016 года и 10 июня 2016 года в районной газете "Жетысу Шугыласы"). </w:t>
      </w:r>
    </w:p>
    <w:bookmarkEnd w:id="2"/>
    <w:bookmarkStart w:name="z1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Сопаков Маулена Берликовича.</w:t>
      </w:r>
    </w:p>
    <w:bookmarkEnd w:id="3"/>
    <w:bookmarkStart w:name="z1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Ш. 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решением Ескельдинского районного маслихата от "3" марта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12-71</w:t>
            </w:r>
          </w:p>
        </w:tc>
      </w:tr>
    </w:tbl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Ескельдинского районного маслихата</w:t>
      </w:r>
    </w:p>
    <w:bookmarkEnd w:id="5"/>
    <w:bookmarkStart w:name="z1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аппарата Ескельдинского районного маслихата (далее – служащие корпуса "Б").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составляет менее трех месяцев, а также в период испытательного срока.</w:t>
      </w:r>
    </w:p>
    <w:bookmarkEnd w:id="12"/>
    <w:bookmarkStart w:name="z1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1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должностной инструкции.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1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специалист аппарата, занимающийся кадровыми вопросами.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1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1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</w:p>
    <w:bookmarkEnd w:id="24"/>
    <w:bookmarkStart w:name="z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</w:t>
      </w:r>
    </w:p>
    <w:bookmarkEnd w:id="29"/>
    <w:bookmarkStart w:name="z6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1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Ескельдинского районного маслихата Алматинской области от 09.06.2017 </w:t>
      </w:r>
      <w:r>
        <w:rPr>
          <w:rFonts w:ascii="Times New Roman"/>
          <w:b w:val="false"/>
          <w:i w:val="false"/>
          <w:color w:val="000000"/>
          <w:sz w:val="28"/>
        </w:rPr>
        <w:t>№ 14-99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Ескельдинского районного маслихата Алматинской области от 09.06.2017 </w:t>
      </w:r>
      <w:r>
        <w:rPr>
          <w:rFonts w:ascii="Times New Roman"/>
          <w:b w:val="false"/>
          <w:i w:val="false"/>
          <w:color w:val="000000"/>
          <w:sz w:val="28"/>
        </w:rPr>
        <w:t>№ 14-99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контрольных документов и обращений физических и юридических лиц.</w:t>
      </w:r>
    </w:p>
    <w:bookmarkEnd w:id="37"/>
    <w:bookmarkStart w:name="z1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нарушений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9"/>
    <w:bookmarkStart w:name="z1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0"/>
    <w:bookmarkStart w:name="z1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1"/>
    <w:bookmarkStart w:name="z1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 и непосредственного руководителя служащего корпуса "Б".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специалистом аппарата, занимающегося кадровыми вопросами,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6"/>
    <w:bookmarkStart w:name="z1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8"/>
    <w:bookmarkStart w:name="z1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1"/>
    <w:bookmarkStart w:name="z1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3"/>
    <w:bookmarkStart w:name="z8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корректировки (в случае наличия) и согласовывает его.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7"/>
    <w:bookmarkStart w:name="z1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8"/>
    <w:bookmarkStart w:name="z1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59"/>
    <w:bookmarkStart w:name="z1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0"/>
    <w:bookmarkStart w:name="z1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2"/>
    <w:bookmarkStart w:name="z15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специалистом аппарата, занимающегося кадровыми вопросами не позднее пяти рабочих дней до заседания Комиссии по оценке по следующей формуле:</w:t>
      </w:r>
    </w:p>
    <w:bookmarkEnd w:id="64"/>
    <w:bookmarkStart w:name="z15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- 2 балла;</w:t>
      </w:r>
    </w:p>
    <w:bookmarkEnd w:id="68"/>
    <w:bookmarkStart w:name="z1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69"/>
    <w:bookmarkStart w:name="z1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0"/>
    <w:bookmarkStart w:name="z16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1"/>
    <w:bookmarkStart w:name="z16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3"/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предоставляет на заседание Комиссии следующие документы:</w:t>
      </w:r>
    </w:p>
    <w:bookmarkStart w:name="z16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6"/>
    <w:bookmarkStart w:name="z16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7"/>
    <w:bookmarkStart w:name="z16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79"/>
    <w:bookmarkStart w:name="z16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0"/>
    <w:bookmarkStart w:name="z17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1"/>
    <w:bookmarkStart w:name="z17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3"/>
    <w:bookmarkStart w:name="z17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4"/>
    <w:bookmarkStart w:name="z17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специалиста аппарата, занимающегося кадровыми вопросами.</w:t>
      </w:r>
    </w:p>
    <w:bookmarkEnd w:id="86"/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5"/>
    <w:bookmarkStart w:name="z17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Ескельдинского районного маслихата</w:t>
            </w:r>
          </w:p>
        </w:tc>
      </w:tr>
    </w:tbl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0"/>
    <w:bookmarkStart w:name="z17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End w:id="101"/>
    <w:bookmarkStart w:name="z17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102"/>
    <w:bookmarkStart w:name="z17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3"/>
    <w:bookmarkStart w:name="z17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4"/>
    <w:bookmarkStart w:name="z18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105"/>
    <w:bookmarkStart w:name="z18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106"/>
    <w:bookmarkStart w:name="z18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113"/>
    <w:bookmarkStart w:name="z18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4"/>
    <w:bookmarkStart w:name="z19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5"/>
    <w:bookmarkStart w:name="z19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17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1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 корпуса "Б" аппарата Ескельдинского 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1-1 решением Ескельдинского районного маслихата Алматинской области от 09.06.2017 </w:t>
      </w:r>
      <w:r>
        <w:rPr>
          <w:rFonts w:ascii="Times New Roman"/>
          <w:b w:val="false"/>
          <w:i w:val="false"/>
          <w:color w:val="ff0000"/>
          <w:sz w:val="28"/>
        </w:rPr>
        <w:t>№ 14-99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Ескельдинского районного маслихата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20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районного маслихата, заседаниям акимата района, районного общественного совета, постоянных комиссии районного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2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районного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23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25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районного маслихата, заседаниях постоянных комиссии и мероприятиях, проводимых аппаратом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Ескельдинского районного маслихата</w:t>
            </w:r>
          </w:p>
        </w:tc>
      </w:tr>
    </w:tbl>
    <w:bookmarkStart w:name="z20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6"/>
    <w:bookmarkStart w:name="z20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7"/>
    <w:bookmarkStart w:name="z20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28"/>
    <w:bookmarkStart w:name="z20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9"/>
    <w:bookmarkStart w:name="z20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30"/>
    <w:bookmarkStart w:name="z20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</w:t>
      </w:r>
    </w:p>
    <w:bookmarkEnd w:id="131"/>
    <w:bookmarkStart w:name="z20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32"/>
    <w:bookmarkStart w:name="z20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3"/>
    <w:bookmarkStart w:name="z20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4"/>
    <w:bookmarkStart w:name="z21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738"/>
        <w:gridCol w:w="1738"/>
        <w:gridCol w:w="208"/>
        <w:gridCol w:w="1738"/>
        <w:gridCol w:w="2001"/>
        <w:gridCol w:w="1738"/>
        <w:gridCol w:w="1739"/>
        <w:gridCol w:w="421"/>
      </w:tblGrid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1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Ескельдинского районного маслихата</w:t>
            </w:r>
          </w:p>
        </w:tc>
      </w:tr>
    </w:tbl>
    <w:bookmarkStart w:name="z22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3"/>
    <w:bookmarkStart w:name="z22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44"/>
    <w:bookmarkStart w:name="z22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5"/>
    <w:bookmarkStart w:name="z22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6"/>
    <w:bookmarkStart w:name="z22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</w:t>
      </w:r>
    </w:p>
    <w:bookmarkEnd w:id="147"/>
    <w:bookmarkStart w:name="z23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48"/>
    <w:bookmarkStart w:name="z23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9"/>
    <w:bookmarkStart w:name="z23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0"/>
    <w:bookmarkStart w:name="z23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2571"/>
        <w:gridCol w:w="3960"/>
        <w:gridCol w:w="825"/>
        <w:gridCol w:w="832"/>
        <w:gridCol w:w="1657"/>
        <w:gridCol w:w="737"/>
        <w:gridCol w:w="7"/>
      </w:tblGrid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2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1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4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2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5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3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7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Ескельдинского районного маслихата</w:t>
            </w:r>
          </w:p>
        </w:tc>
      </w:tr>
    </w:tbl>
    <w:bookmarkStart w:name="z24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9"/>
    <w:bookmarkStart w:name="z25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60"/>
    <w:bookmarkStart w:name="z25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61"/>
    <w:bookmarkStart w:name="z25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2"/>
    <w:bookmarkStart w:name="z25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3"/>
    <w:bookmarkStart w:name="z25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4"/>
    <w:bookmarkStart w:name="z25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67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1"/>
    <w:bookmarkStart w:name="z26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72"/>
    <w:bookmarkStart w:name="z26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3"/>
    <w:bookmarkStart w:name="z26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4"/>
    <w:bookmarkStart w:name="z26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5"/>
    <w:bookmarkStart w:name="z26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6"/>
    <w:bookmarkStart w:name="z26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7"/>
    <w:bookmarkStart w:name="z26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78"/>
    <w:bookmarkStart w:name="z26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